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59" w:rsidRDefault="00AB0159" w:rsidP="00D71FA8">
      <w:pPr>
        <w:jc w:val="left"/>
        <w:rPr>
          <w:b/>
          <w:bCs/>
          <w:spacing w:val="58"/>
          <w:sz w:val="30"/>
          <w:szCs w:val="30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842FFD" w:rsidP="0034640E">
      <w:pPr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>МАРТ</w:t>
      </w:r>
      <w:r w:rsidR="00DF5FE4">
        <w:rPr>
          <w:b/>
          <w:bCs/>
          <w:lang w:val="sr-Cyrl-CS"/>
        </w:rPr>
        <w:t xml:space="preserve"> 2021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7E6FC6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842FFD">
        <w:rPr>
          <w:szCs w:val="20"/>
          <w:lang w:val="sr-Cyrl-RS"/>
        </w:rPr>
        <w:t>март</w:t>
      </w:r>
      <w:r w:rsidR="00172D8A">
        <w:rPr>
          <w:szCs w:val="20"/>
          <w:lang w:val="sr-Cyrl-RS"/>
        </w:rPr>
        <w:t>у</w:t>
      </w:r>
      <w:r w:rsidR="00DF5FE4">
        <w:rPr>
          <w:szCs w:val="20"/>
        </w:rPr>
        <w:t xml:space="preserve"> 2021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884C61">
        <w:rPr>
          <w:szCs w:val="20"/>
          <w:lang w:val="sr-Cyrl-RS"/>
        </w:rPr>
        <w:t xml:space="preserve">је </w:t>
      </w:r>
      <w:r w:rsidR="00D53C61">
        <w:rPr>
          <w:szCs w:val="20"/>
          <w:lang w:val="sr-Cyrl-RS"/>
        </w:rPr>
        <w:t>већа</w:t>
      </w:r>
      <w:r w:rsidR="00BB4AF5">
        <w:rPr>
          <w:szCs w:val="20"/>
          <w:lang w:val="sr-Cyrl-RS"/>
        </w:rPr>
        <w:t xml:space="preserve"> </w:t>
      </w:r>
      <w:r w:rsidR="00884C61">
        <w:rPr>
          <w:szCs w:val="20"/>
          <w:lang w:val="sr-Cyrl-RS"/>
        </w:rPr>
        <w:t xml:space="preserve">у </w:t>
      </w:r>
      <w:r w:rsidR="00BB4AF5">
        <w:rPr>
          <w:szCs w:val="20"/>
          <w:lang w:val="sr-Cyrl-RS"/>
        </w:rPr>
        <w:t xml:space="preserve">односу на </w:t>
      </w:r>
      <w:r w:rsidR="00D53C61">
        <w:rPr>
          <w:szCs w:val="20"/>
          <w:lang w:val="sr-Cyrl-RS"/>
        </w:rPr>
        <w:t>фебру</w:t>
      </w:r>
      <w:r w:rsidR="00172D8A">
        <w:rPr>
          <w:szCs w:val="20"/>
          <w:lang w:val="sr-Cyrl-RS"/>
        </w:rPr>
        <w:t>ар 2021</w:t>
      </w:r>
      <w:r w:rsidR="00884C61">
        <w:rPr>
          <w:szCs w:val="20"/>
          <w:lang w:val="sr-Cyrl-RS"/>
        </w:rPr>
        <w:t>. године.</w:t>
      </w:r>
    </w:p>
    <w:p w:rsidR="000A0D4E" w:rsidRPr="00E753FD" w:rsidRDefault="000A0D4E" w:rsidP="00AF3FC1">
      <w:pPr>
        <w:shd w:val="clear" w:color="auto" w:fill="FFFFFF"/>
        <w:rPr>
          <w:szCs w:val="20"/>
        </w:rPr>
      </w:pPr>
    </w:p>
    <w:p w:rsidR="004A45E7" w:rsidRPr="0040492C" w:rsidRDefault="00640F61" w:rsidP="0040492C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40492C">
        <w:rPr>
          <w:szCs w:val="20"/>
          <w:lang w:val="ru-RU"/>
        </w:rPr>
        <w:t>Нова</w:t>
      </w:r>
      <w:r w:rsidR="0034640E" w:rsidRPr="0040492C">
        <w:rPr>
          <w:szCs w:val="20"/>
          <w:lang w:val="ru-RU"/>
        </w:rPr>
        <w:t xml:space="preserve"> </w:t>
      </w:r>
      <w:r w:rsidR="004A45E7" w:rsidRPr="0040492C">
        <w:rPr>
          <w:i/>
          <w:szCs w:val="20"/>
          <w:lang w:val="ru-RU"/>
        </w:rPr>
        <w:t>Просечна потрошачка корпа</w:t>
      </w:r>
      <w:r w:rsidR="004A45E7" w:rsidRPr="0040492C">
        <w:rPr>
          <w:szCs w:val="20"/>
          <w:lang w:val="ru-RU"/>
        </w:rPr>
        <w:t xml:space="preserve"> за месец </w:t>
      </w:r>
      <w:r w:rsidR="00842FFD">
        <w:rPr>
          <w:szCs w:val="20"/>
          <w:lang w:val="sr-Cyrl-CS"/>
        </w:rPr>
        <w:t>март</w:t>
      </w:r>
      <w:r w:rsidR="00A077E7" w:rsidRPr="0040492C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="004A45E7" w:rsidRPr="0040492C">
        <w:rPr>
          <w:szCs w:val="20"/>
          <w:lang w:val="sr-Cyrl-CS"/>
        </w:rPr>
        <w:t>.</w:t>
      </w:r>
      <w:r w:rsidR="004A45E7" w:rsidRPr="0040492C">
        <w:rPr>
          <w:szCs w:val="20"/>
          <w:lang w:val="ru-RU"/>
        </w:rPr>
        <w:t xml:space="preserve"> године износила је </w:t>
      </w:r>
      <w:r w:rsidR="00D53C61">
        <w:rPr>
          <w:i/>
          <w:szCs w:val="20"/>
          <w:lang w:val="sr-Cyrl-RS"/>
        </w:rPr>
        <w:t>75.081,99</w:t>
      </w:r>
      <w:r w:rsidR="00BB4AF5">
        <w:rPr>
          <w:i/>
          <w:szCs w:val="20"/>
          <w:lang w:val="sr-Cyrl-RS"/>
        </w:rPr>
        <w:t xml:space="preserve"> </w:t>
      </w:r>
      <w:r w:rsidR="00CF1642" w:rsidRPr="0040492C">
        <w:rPr>
          <w:i/>
          <w:szCs w:val="20"/>
          <w:lang w:val="sr-Cyrl-RS"/>
        </w:rPr>
        <w:t xml:space="preserve"> </w:t>
      </w:r>
      <w:r w:rsidR="004A45E7" w:rsidRPr="0040492C">
        <w:rPr>
          <w:i/>
          <w:szCs w:val="20"/>
          <w:lang w:val="ru-RU"/>
        </w:rPr>
        <w:t>динара</w:t>
      </w:r>
      <w:r w:rsidR="004A45E7" w:rsidRPr="0040492C">
        <w:rPr>
          <w:szCs w:val="20"/>
          <w:lang w:val="ru-RU"/>
        </w:rPr>
        <w:t xml:space="preserve"> и </w:t>
      </w:r>
      <w:r w:rsidR="00884C61" w:rsidRPr="0040492C">
        <w:rPr>
          <w:szCs w:val="20"/>
          <w:lang w:val="sr-Cyrl-CS"/>
        </w:rPr>
        <w:t>већа</w:t>
      </w:r>
      <w:r w:rsidR="00807362" w:rsidRPr="0040492C">
        <w:rPr>
          <w:szCs w:val="20"/>
          <w:lang w:val="sr-Cyrl-CS"/>
        </w:rPr>
        <w:t xml:space="preserve"> </w:t>
      </w:r>
      <w:r w:rsidR="00BD0F25" w:rsidRPr="0040492C">
        <w:rPr>
          <w:szCs w:val="20"/>
          <w:lang w:val="ru-RU"/>
        </w:rPr>
        <w:t xml:space="preserve">је </w:t>
      </w:r>
      <w:r w:rsidR="004A45E7" w:rsidRPr="0040492C">
        <w:rPr>
          <w:szCs w:val="20"/>
          <w:lang w:val="ru-RU"/>
        </w:rPr>
        <w:t>од Нове Просечне потрошачке корп</w:t>
      </w:r>
      <w:r w:rsidR="00D81D4D" w:rsidRPr="0040492C">
        <w:rPr>
          <w:szCs w:val="20"/>
          <w:lang w:val="ru-RU"/>
        </w:rPr>
        <w:t xml:space="preserve">е из претходног месеца за </w:t>
      </w:r>
      <w:r w:rsidR="00D53C61">
        <w:rPr>
          <w:szCs w:val="20"/>
        </w:rPr>
        <w:t>190</w:t>
      </w:r>
      <w:r w:rsidR="0082234C" w:rsidRPr="0040492C">
        <w:rPr>
          <w:szCs w:val="20"/>
        </w:rPr>
        <w:t xml:space="preserve"> </w:t>
      </w:r>
      <w:r w:rsidR="00D81D4D" w:rsidRPr="0040492C">
        <w:rPr>
          <w:szCs w:val="20"/>
          <w:lang w:val="ru-RU"/>
        </w:rPr>
        <w:t>динара</w:t>
      </w:r>
      <w:r w:rsidR="00D53C61">
        <w:rPr>
          <w:szCs w:val="20"/>
          <w:lang w:val="ru-RU"/>
        </w:rPr>
        <w:t>, или за 0,2</w:t>
      </w:r>
      <w:r w:rsidR="00AE0364">
        <w:rPr>
          <w:szCs w:val="20"/>
          <w:lang w:val="ru-RU"/>
        </w:rPr>
        <w:t>%.</w:t>
      </w:r>
      <w:r w:rsidR="00BB4AF5">
        <w:rPr>
          <w:szCs w:val="20"/>
          <w:lang w:val="ru-RU"/>
        </w:rPr>
        <w:t xml:space="preserve"> </w:t>
      </w:r>
      <w:r w:rsidR="004A45E7" w:rsidRPr="0040492C">
        <w:rPr>
          <w:szCs w:val="20"/>
          <w:lang w:val="sr-Cyrl-CS"/>
        </w:rPr>
        <w:t>У односу на</w:t>
      </w:r>
      <w:r w:rsidR="0082234C" w:rsidRPr="0040492C">
        <w:rPr>
          <w:szCs w:val="20"/>
          <w:lang w:val="sr-Cyrl-CS"/>
        </w:rPr>
        <w:t xml:space="preserve"> </w:t>
      </w:r>
      <w:r w:rsidR="00842FFD">
        <w:rPr>
          <w:szCs w:val="20"/>
        </w:rPr>
        <w:t>март</w:t>
      </w:r>
      <w:r w:rsidR="00A077E7" w:rsidRPr="0040492C">
        <w:rPr>
          <w:szCs w:val="20"/>
          <w:lang w:val="sr-Cyrl-RS"/>
        </w:rPr>
        <w:t xml:space="preserve"> </w:t>
      </w:r>
      <w:r w:rsidR="004A45E7"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="004A45E7" w:rsidRPr="0040492C">
        <w:rPr>
          <w:szCs w:val="20"/>
          <w:lang w:val="sr-Cyrl-CS"/>
        </w:rPr>
        <w:t>. године Нова Просечна</w:t>
      </w:r>
      <w:r w:rsidR="00C84E40" w:rsidRPr="0040492C">
        <w:rPr>
          <w:szCs w:val="20"/>
          <w:lang w:val="sr-Cyrl-CS"/>
        </w:rPr>
        <w:t xml:space="preserve"> потрошачка корпа </w:t>
      </w:r>
      <w:r w:rsidR="004741B4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D53C61">
        <w:rPr>
          <w:szCs w:val="20"/>
          <w:lang w:val="sr-Cyrl-CS"/>
        </w:rPr>
        <w:t>3,2</w:t>
      </w:r>
      <w:r w:rsidR="004A45E7" w:rsidRPr="0040492C">
        <w:rPr>
          <w:szCs w:val="20"/>
          <w:lang w:val="sr-Cyrl-CS"/>
        </w:rPr>
        <w:t>%.</w:t>
      </w:r>
    </w:p>
    <w:p w:rsidR="00E86D34" w:rsidRPr="0040492C" w:rsidRDefault="004A45E7" w:rsidP="0040492C">
      <w:pPr>
        <w:tabs>
          <w:tab w:val="left" w:pos="1440"/>
        </w:tabs>
        <w:ind w:left="113"/>
        <w:rPr>
          <w:szCs w:val="20"/>
          <w:lang w:val="sr-Cyrl-CS"/>
        </w:rPr>
      </w:pPr>
      <w:r w:rsidRPr="0040492C">
        <w:rPr>
          <w:szCs w:val="20"/>
          <w:lang w:val="sr-Cyrl-CS"/>
        </w:rPr>
        <w:tab/>
      </w:r>
      <w:r w:rsidR="00BB4AF5">
        <w:rPr>
          <w:szCs w:val="20"/>
          <w:lang w:val="sr-Cyrl-CS"/>
        </w:rPr>
        <w:t xml:space="preserve">    </w:t>
      </w:r>
      <w:r w:rsidRPr="0040492C">
        <w:rPr>
          <w:szCs w:val="20"/>
          <w:lang w:val="ru-RU"/>
        </w:rPr>
        <w:t>Нова</w:t>
      </w:r>
      <w:r w:rsidR="00F4368C" w:rsidRPr="0040492C">
        <w:rPr>
          <w:szCs w:val="20"/>
          <w:lang w:val="ru-RU"/>
        </w:rPr>
        <w:t xml:space="preserve"> </w:t>
      </w:r>
      <w:r w:rsidRPr="0040492C">
        <w:rPr>
          <w:i/>
          <w:szCs w:val="20"/>
          <w:lang w:val="ru-RU"/>
        </w:rPr>
        <w:t>Минимална потрошачка корпа</w:t>
      </w:r>
      <w:r w:rsidRPr="0040492C">
        <w:rPr>
          <w:szCs w:val="20"/>
          <w:lang w:val="ru-RU"/>
        </w:rPr>
        <w:t xml:space="preserve"> за </w:t>
      </w:r>
      <w:r w:rsidR="00842FFD">
        <w:rPr>
          <w:szCs w:val="20"/>
          <w:lang w:val="sr-Cyrl-CS"/>
        </w:rPr>
        <w:t>март</w:t>
      </w:r>
      <w:r w:rsidR="00A077E7" w:rsidRPr="0040492C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Pr="0040492C">
        <w:rPr>
          <w:szCs w:val="20"/>
          <w:lang w:val="sr-Cyrl-CS"/>
        </w:rPr>
        <w:t>.</w:t>
      </w:r>
      <w:r w:rsidRPr="0040492C">
        <w:rPr>
          <w:szCs w:val="20"/>
          <w:lang w:val="ru-RU"/>
        </w:rPr>
        <w:t xml:space="preserve"> године износила је </w:t>
      </w:r>
      <w:r w:rsidR="00AE0364">
        <w:rPr>
          <w:i/>
          <w:szCs w:val="20"/>
        </w:rPr>
        <w:t>38.</w:t>
      </w:r>
      <w:r w:rsidR="00D53C61">
        <w:rPr>
          <w:i/>
          <w:szCs w:val="20"/>
        </w:rPr>
        <w:t>446,14</w:t>
      </w:r>
      <w:r w:rsidR="00F4368C" w:rsidRPr="0040492C">
        <w:rPr>
          <w:i/>
          <w:szCs w:val="20"/>
        </w:rPr>
        <w:t xml:space="preserve"> </w:t>
      </w:r>
      <w:r w:rsidRPr="0040492C">
        <w:rPr>
          <w:i/>
          <w:szCs w:val="20"/>
          <w:lang w:val="ru-RU"/>
        </w:rPr>
        <w:t>динара</w:t>
      </w:r>
      <w:r w:rsidR="00FC34C9" w:rsidRPr="0040492C">
        <w:rPr>
          <w:szCs w:val="20"/>
          <w:lang w:val="ru-RU"/>
        </w:rPr>
        <w:t xml:space="preserve"> и </w:t>
      </w:r>
      <w:r w:rsidR="00DE3EDE">
        <w:rPr>
          <w:szCs w:val="20"/>
          <w:lang w:val="sr-Cyrl-RS"/>
        </w:rPr>
        <w:t>већа</w:t>
      </w:r>
      <w:r w:rsidR="00C84E40" w:rsidRPr="0040492C">
        <w:rPr>
          <w:szCs w:val="20"/>
          <w:lang w:val="ru-RU"/>
        </w:rPr>
        <w:t xml:space="preserve"> је за </w:t>
      </w:r>
      <w:r w:rsidR="00D53C61">
        <w:rPr>
          <w:szCs w:val="20"/>
          <w:lang w:val="sr-Cyrl-RS"/>
        </w:rPr>
        <w:t>92</w:t>
      </w:r>
      <w:r w:rsidR="006B4C08" w:rsidRPr="0040492C">
        <w:rPr>
          <w:szCs w:val="20"/>
          <w:lang w:val="ru-RU"/>
        </w:rPr>
        <w:t xml:space="preserve"> динара</w:t>
      </w:r>
      <w:r w:rsidR="001472BF" w:rsidRPr="0040492C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D53C61">
        <w:rPr>
          <w:szCs w:val="20"/>
          <w:lang w:val="ru-RU"/>
        </w:rPr>
        <w:t>, или за 0,2</w:t>
      </w:r>
      <w:r w:rsidR="00AE0364">
        <w:rPr>
          <w:szCs w:val="20"/>
          <w:lang w:val="ru-RU"/>
        </w:rPr>
        <w:t>%.</w:t>
      </w:r>
      <w:r w:rsidR="006B4C08" w:rsidRPr="0040492C">
        <w:rPr>
          <w:szCs w:val="20"/>
          <w:lang w:val="ru-RU"/>
        </w:rPr>
        <w:t xml:space="preserve"> </w:t>
      </w:r>
      <w:r w:rsidRPr="0040492C">
        <w:rPr>
          <w:szCs w:val="20"/>
          <w:lang w:val="sr-Cyrl-CS"/>
        </w:rPr>
        <w:t xml:space="preserve">У односу на </w:t>
      </w:r>
      <w:r w:rsidR="00842FFD">
        <w:rPr>
          <w:szCs w:val="20"/>
          <w:lang w:val="sr-Cyrl-CS"/>
        </w:rPr>
        <w:t>март</w:t>
      </w:r>
      <w:r w:rsidR="00A077E7" w:rsidRPr="0040492C">
        <w:rPr>
          <w:szCs w:val="20"/>
          <w:lang w:val="sr-Cyrl-CS"/>
        </w:rPr>
        <w:t xml:space="preserve"> </w:t>
      </w:r>
      <w:r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Pr="0040492C">
        <w:rPr>
          <w:szCs w:val="20"/>
          <w:lang w:val="sr-Cyrl-CS"/>
        </w:rPr>
        <w:t xml:space="preserve">. </w:t>
      </w:r>
      <w:r w:rsidR="001472BF" w:rsidRPr="0040492C">
        <w:rPr>
          <w:szCs w:val="20"/>
          <w:lang w:val="sr-Cyrl-CS"/>
        </w:rPr>
        <w:t>г</w:t>
      </w:r>
      <w:r w:rsidRPr="0040492C">
        <w:rPr>
          <w:szCs w:val="20"/>
          <w:lang w:val="sr-Cyrl-CS"/>
        </w:rPr>
        <w:t xml:space="preserve">одине Нова Минимална </w:t>
      </w:r>
      <w:r w:rsidR="00C84E40" w:rsidRPr="0040492C">
        <w:rPr>
          <w:szCs w:val="20"/>
          <w:lang w:val="sr-Cyrl-CS"/>
        </w:rPr>
        <w:t xml:space="preserve">потрошачка корпа </w:t>
      </w:r>
      <w:r w:rsidR="004F5B4D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D53C61">
        <w:rPr>
          <w:szCs w:val="20"/>
          <w:lang w:val="sr-Cyrl-CS"/>
        </w:rPr>
        <w:t>1,9</w:t>
      </w:r>
      <w:r w:rsidRPr="0040492C">
        <w:rPr>
          <w:szCs w:val="20"/>
          <w:lang w:val="sr-Cyrl-CS"/>
        </w:rPr>
        <w:t>%.</w:t>
      </w:r>
    </w:p>
    <w:p w:rsidR="00D53C61" w:rsidRPr="00D53C61" w:rsidRDefault="00CF1642" w:rsidP="00D53C61">
      <w:pPr>
        <w:pStyle w:val="NormalWeb"/>
        <w:spacing w:before="120" w:beforeAutospacing="0" w:after="120" w:afterAutospacing="0"/>
        <w:ind w:firstLine="750"/>
        <w:jc w:val="both"/>
        <w:rPr>
          <w:rFonts w:eastAsia="Times New Roman"/>
          <w:szCs w:val="20"/>
          <w:lang w:val="ru-RU"/>
        </w:rPr>
      </w:pPr>
      <w:r>
        <w:rPr>
          <w:szCs w:val="20"/>
          <w:lang w:val="ru-RU"/>
        </w:rPr>
        <w:t xml:space="preserve">            </w:t>
      </w:r>
      <w:r w:rsidR="000A0D4E" w:rsidRPr="00E753FD">
        <w:rPr>
          <w:szCs w:val="20"/>
          <w:lang w:val="ru-RU"/>
        </w:rPr>
        <w:t xml:space="preserve"> </w:t>
      </w:r>
      <w:r w:rsidR="001B6128" w:rsidRPr="00E753FD">
        <w:rPr>
          <w:szCs w:val="20"/>
          <w:lang w:val="ru-RU"/>
        </w:rPr>
        <w:t>2</w:t>
      </w:r>
      <w:r w:rsidR="003F496A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10E1C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53C61" w:rsidRPr="00D53C61">
        <w:rPr>
          <w:rFonts w:eastAsia="Times New Roman"/>
          <w:szCs w:val="20"/>
          <w:lang w:val="ru-RU"/>
        </w:rPr>
        <w:t>Просечна зарада (бруто) обрачуната за м</w:t>
      </w:r>
      <w:r w:rsidR="00D53C61">
        <w:rPr>
          <w:rFonts w:eastAsia="Times New Roman"/>
          <w:szCs w:val="20"/>
          <w:lang w:val="ru-RU"/>
        </w:rPr>
        <w:t>арт 2021. године износила је 89.</w:t>
      </w:r>
      <w:r w:rsidR="00D53C61" w:rsidRPr="00D53C61">
        <w:rPr>
          <w:rFonts w:eastAsia="Times New Roman"/>
          <w:szCs w:val="20"/>
          <w:lang w:val="ru-RU"/>
        </w:rPr>
        <w:t>894 динара, док је просечна зарада без пореза</w:t>
      </w:r>
      <w:r w:rsidR="00D53C61">
        <w:rPr>
          <w:rFonts w:eastAsia="Times New Roman"/>
          <w:szCs w:val="20"/>
          <w:lang w:val="ru-RU"/>
        </w:rPr>
        <w:t xml:space="preserve"> и доприноса (нето) износила 65.</w:t>
      </w:r>
      <w:r w:rsidR="00D53C61" w:rsidRPr="00D53C61">
        <w:rPr>
          <w:rFonts w:eastAsia="Times New Roman"/>
          <w:szCs w:val="20"/>
          <w:lang w:val="ru-RU"/>
        </w:rPr>
        <w:t>289 динара.</w:t>
      </w:r>
      <w:r w:rsidR="00D53C61">
        <w:rPr>
          <w:rFonts w:eastAsia="Times New Roman"/>
          <w:szCs w:val="20"/>
          <w:lang w:val="ru-RU"/>
        </w:rPr>
        <w:t xml:space="preserve"> </w:t>
      </w:r>
      <w:r w:rsidR="00D53C61" w:rsidRPr="00D53C61">
        <w:rPr>
          <w:szCs w:val="20"/>
          <w:lang w:val="ru-RU"/>
        </w:rPr>
        <w:t>Раст бруто зарада у периоду јануар–март 2021. године, у односу на исти период прошле године, износио је 7,1% номинално, односно 5,6% реално. Истовремено, нето зараде су порасле за 7,3% номинално и за 5,8% реално.</w:t>
      </w:r>
    </w:p>
    <w:p w:rsidR="002920C6" w:rsidRPr="00D53C61" w:rsidRDefault="00D53C61" w:rsidP="00D53C61">
      <w:pPr>
        <w:spacing w:before="120" w:after="120"/>
        <w:ind w:firstLine="750"/>
        <w:rPr>
          <w:rFonts w:ascii="Arial" w:hAnsi="Arial" w:cs="Arial"/>
          <w:color w:val="000000"/>
          <w:sz w:val="20"/>
          <w:szCs w:val="20"/>
        </w:rPr>
      </w:pPr>
      <w:r>
        <w:rPr>
          <w:szCs w:val="20"/>
          <w:lang w:val="ru-RU"/>
        </w:rPr>
        <w:t xml:space="preserve">               </w:t>
      </w:r>
      <w:r w:rsidRPr="00D53C61">
        <w:rPr>
          <w:szCs w:val="20"/>
          <w:lang w:val="ru-RU"/>
        </w:rPr>
        <w:t>У поређењу са истим месецом претходне године, просечна бруто зарада за март 2021. године номинално је већа за 9,2%, а реално за 7,3%, док је просечна нето зарада номинално већа за 9,4%, односно за 7,5% реално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B0125" w:rsidRPr="00E753FD" w:rsidRDefault="004A45E7" w:rsidP="00BB4AF5">
      <w:pPr>
        <w:rPr>
          <w:szCs w:val="20"/>
          <w:lang w:val="ru-RU"/>
        </w:rPr>
      </w:pPr>
      <w:r w:rsidRPr="00E753FD">
        <w:rPr>
          <w:lang w:val="ru-RU"/>
        </w:rPr>
        <w:t xml:space="preserve">         </w:t>
      </w:r>
      <w:r w:rsidR="00BB4AF5">
        <w:rPr>
          <w:lang w:val="ru-RU"/>
        </w:rPr>
        <w:t xml:space="preserve">               </w:t>
      </w:r>
      <w:r w:rsidRPr="00E753FD">
        <w:rPr>
          <w:lang w:val="ru-RU"/>
        </w:rPr>
        <w:t xml:space="preserve"> 3. </w:t>
      </w:r>
      <w:r w:rsidR="002920C6">
        <w:t xml:space="preserve">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842FFD">
        <w:rPr>
          <w:szCs w:val="20"/>
          <w:lang w:val="ru-RU"/>
        </w:rPr>
        <w:t>март</w:t>
      </w:r>
      <w:r w:rsidR="002920C6">
        <w:rPr>
          <w:szCs w:val="20"/>
          <w:lang w:val="ru-RU"/>
        </w:rPr>
        <w:t>у 2021</w:t>
      </w:r>
      <w:r w:rsidR="00AB0125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48459E">
        <w:rPr>
          <w:szCs w:val="20"/>
          <w:lang w:val="ru-RU"/>
        </w:rPr>
        <w:t>одине било је потребно 1,</w:t>
      </w:r>
      <w:r w:rsidR="00D53C61">
        <w:rPr>
          <w:szCs w:val="20"/>
          <w:lang w:val="ru-RU"/>
        </w:rPr>
        <w:t>15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D53C61">
        <w:rPr>
          <w:szCs w:val="20"/>
          <w:lang w:val="ru-RU"/>
        </w:rPr>
        <w:t>59</w:t>
      </w:r>
      <w:r w:rsidR="002920C6">
        <w:rPr>
          <w:szCs w:val="20"/>
          <w:lang w:val="ru-RU"/>
        </w:rPr>
        <w:t xml:space="preserve"> </w:t>
      </w:r>
      <w:r w:rsidR="00AB0125" w:rsidRPr="00E753FD">
        <w:rPr>
          <w:szCs w:val="20"/>
          <w:lang w:val="ru-RU"/>
        </w:rPr>
        <w:t>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BB4AF5">
        <w:rPr>
          <w:szCs w:val="20"/>
          <w:lang w:val="ru-RU"/>
        </w:rPr>
        <w:t xml:space="preserve">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D53C61">
        <w:rPr>
          <w:szCs w:val="20"/>
          <w:lang w:val="sr-Cyrl-RS"/>
        </w:rPr>
        <w:t>фебруару</w:t>
      </w:r>
      <w:r w:rsidR="00D731B8">
        <w:rPr>
          <w:szCs w:val="20"/>
          <w:lang w:val="ru-RU"/>
        </w:rPr>
        <w:t xml:space="preserve"> </w:t>
      </w:r>
      <w:r w:rsidR="00AE0364">
        <w:rPr>
          <w:szCs w:val="20"/>
          <w:lang w:val="ru-RU"/>
        </w:rPr>
        <w:t xml:space="preserve"> 2021</w:t>
      </w:r>
      <w:r w:rsidR="00CE5900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D53C61">
        <w:rPr>
          <w:szCs w:val="20"/>
          <w:lang w:val="ru-RU"/>
        </w:rPr>
        <w:t>20</w:t>
      </w:r>
      <w:r w:rsidR="00CE5900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D53C61">
        <w:rPr>
          <w:szCs w:val="20"/>
          <w:lang w:val="ru-RU"/>
        </w:rPr>
        <w:t>62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</w:t>
      </w:r>
      <w:r w:rsidR="00BB4AF5">
        <w:rPr>
          <w:szCs w:val="20"/>
          <w:lang w:val="ru-RU"/>
        </w:rPr>
        <w:t xml:space="preserve">  </w:t>
      </w:r>
      <w:r w:rsidRPr="00E753FD">
        <w:rPr>
          <w:szCs w:val="20"/>
          <w:lang w:val="ru-RU"/>
        </w:rPr>
        <w:t xml:space="preserve">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842FFD">
        <w:rPr>
          <w:szCs w:val="20"/>
          <w:lang w:val="ru-RU"/>
        </w:rPr>
        <w:t>март</w:t>
      </w:r>
      <w:r w:rsidR="002920C6">
        <w:rPr>
          <w:szCs w:val="20"/>
          <w:lang w:val="ru-RU"/>
        </w:rPr>
        <w:t>у</w:t>
      </w:r>
      <w:r w:rsidR="003F496A" w:rsidRPr="00E753FD">
        <w:rPr>
          <w:szCs w:val="20"/>
          <w:lang w:val="ru-RU"/>
        </w:rPr>
        <w:t xml:space="preserve"> 20</w:t>
      </w:r>
      <w:r w:rsidR="002920C6">
        <w:rPr>
          <w:szCs w:val="20"/>
          <w:lang w:val="ru-RU"/>
        </w:rPr>
        <w:t>20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D53C61">
        <w:rPr>
          <w:szCs w:val="20"/>
          <w:lang w:val="ru-RU"/>
        </w:rPr>
        <w:t>22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D53C61">
        <w:rPr>
          <w:szCs w:val="20"/>
          <w:lang w:val="ru-RU"/>
        </w:rPr>
        <w:t>3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D53C61" w:rsidRPr="00D53C61" w:rsidRDefault="002B2587" w:rsidP="00D53C61">
      <w:pPr>
        <w:ind w:left="113" w:firstLine="720"/>
      </w:pPr>
      <w:r w:rsidRPr="00E753FD">
        <w:t xml:space="preserve">       </w:t>
      </w:r>
      <w:r w:rsidR="002B2139">
        <w:t xml:space="preserve"> </w:t>
      </w:r>
      <w:r w:rsidR="00BB4AF5">
        <w:rPr>
          <w:lang w:val="sr-Cyrl-RS"/>
        </w:rPr>
        <w:t xml:space="preserve"> </w:t>
      </w:r>
      <w:r w:rsidR="002B2139">
        <w:t xml:space="preserve">  </w:t>
      </w:r>
      <w:r w:rsidR="00CD7DBE" w:rsidRPr="00E753FD">
        <w:t>4</w:t>
      </w:r>
      <w:r w:rsidR="0066385A">
        <w:rPr>
          <w:lang w:val="sr-Cyrl-RS"/>
        </w:rPr>
        <w:t>.</w:t>
      </w:r>
      <w:r w:rsidR="00CF1642" w:rsidRPr="00CF1642">
        <w:rPr>
          <w:lang w:val="sr-Cyrl-RS"/>
        </w:rPr>
        <w:t xml:space="preserve"> </w:t>
      </w:r>
      <w:r w:rsidR="00D53C61" w:rsidRPr="00D53C61">
        <w:t>Цене производа и услуга личне потрошње у</w:t>
      </w:r>
      <w:r w:rsidR="00D53C61" w:rsidRPr="00D53C61">
        <w:rPr>
          <w:lang w:val="sr-Cyrl-RS"/>
        </w:rPr>
        <w:t xml:space="preserve"> марту</w:t>
      </w:r>
      <w:r w:rsidR="00D53C61" w:rsidRPr="00D53C61">
        <w:t xml:space="preserve"> 20</w:t>
      </w:r>
      <w:r w:rsidR="00D53C61" w:rsidRPr="00D53C61">
        <w:rPr>
          <w:lang w:val="sr-Cyrl-RS"/>
        </w:rPr>
        <w:t>21</w:t>
      </w:r>
      <w:r w:rsidR="00D53C61" w:rsidRPr="00D53C61">
        <w:t xml:space="preserve">. године, у односу на </w:t>
      </w:r>
      <w:r w:rsidR="00D53C61" w:rsidRPr="00D53C61">
        <w:rPr>
          <w:lang w:val="sr-Cyrl-RS"/>
        </w:rPr>
        <w:t xml:space="preserve">фебруар </w:t>
      </w:r>
      <w:r w:rsidR="00D53C61" w:rsidRPr="00D53C61">
        <w:t>20</w:t>
      </w:r>
      <w:r w:rsidR="00D53C61" w:rsidRPr="00D53C61">
        <w:rPr>
          <w:lang w:val="sr-Cyrl-RS"/>
        </w:rPr>
        <w:t>21</w:t>
      </w:r>
      <w:r w:rsidR="00D53C61" w:rsidRPr="00D53C61">
        <w:t xml:space="preserve">. године, у просеку су </w:t>
      </w:r>
      <w:r w:rsidR="00D53C61" w:rsidRPr="00D53C61">
        <w:rPr>
          <w:lang w:val="sr-Cyrl-RS"/>
        </w:rPr>
        <w:t xml:space="preserve">повећане за 0,5%. </w:t>
      </w:r>
      <w:r w:rsidR="00D53C61" w:rsidRPr="00D53C61">
        <w:t>Потрошачке цене у</w:t>
      </w:r>
      <w:r w:rsidR="00D53C61" w:rsidRPr="00D53C61">
        <w:rPr>
          <w:lang w:val="sr-Cyrl-RS"/>
        </w:rPr>
        <w:t xml:space="preserve"> марту</w:t>
      </w:r>
      <w:r w:rsidR="00D53C61" w:rsidRPr="00D53C61">
        <w:t xml:space="preserve"> 20</w:t>
      </w:r>
      <w:r w:rsidR="00D53C61" w:rsidRPr="00D53C61">
        <w:rPr>
          <w:lang w:val="sr-Cyrl-RS"/>
        </w:rPr>
        <w:t>21.</w:t>
      </w:r>
      <w:r w:rsidR="00D53C61" w:rsidRPr="00D53C61">
        <w:t xml:space="preserve"> године, у поређењу са истим месецом претходне године, повећане су за </w:t>
      </w:r>
      <w:r w:rsidR="00D53C61" w:rsidRPr="00D53C61">
        <w:rPr>
          <w:lang w:val="sr-Cyrl-RS"/>
        </w:rPr>
        <w:t>1,8</w:t>
      </w:r>
      <w:r w:rsidR="00D53C61" w:rsidRPr="00D53C61">
        <w:t>%</w:t>
      </w:r>
      <w:r w:rsidR="00D53C61" w:rsidRPr="00D53C61">
        <w:rPr>
          <w:lang w:val="sr-Cyrl-RS"/>
        </w:rPr>
        <w:t>, док су у поређењу са децембром 2020. године повећане у просеку за 1,6%</w:t>
      </w:r>
      <w:r w:rsidR="00D53C61" w:rsidRPr="00D53C61">
        <w:rPr>
          <w:lang w:val="sr-Latn-RS"/>
        </w:rPr>
        <w:t xml:space="preserve">. </w:t>
      </w:r>
    </w:p>
    <w:p w:rsidR="00D53C61" w:rsidRPr="00D53C61" w:rsidRDefault="00D53C61" w:rsidP="00D53C61">
      <w:pPr>
        <w:ind w:left="113" w:firstLine="720"/>
      </w:pPr>
      <w:r w:rsidRPr="00D53C61">
        <w:t xml:space="preserve">        </w:t>
      </w:r>
      <w:r w:rsidRPr="00D53C61">
        <w:rPr>
          <w:lang w:val="sr-Cyrl-RS"/>
        </w:rPr>
        <w:t xml:space="preserve">  </w:t>
      </w:r>
      <w:r w:rsidRPr="00D53C61">
        <w:t>Посматрано по главним групама производа и услуга класификованих према намени потрошње, у</w:t>
      </w:r>
      <w:r w:rsidRPr="00D53C61">
        <w:rPr>
          <w:lang w:val="sr-Cyrl-RS"/>
        </w:rPr>
        <w:t xml:space="preserve"> марту</w:t>
      </w:r>
      <w:r w:rsidRPr="00D53C61">
        <w:t xml:space="preserve"> 20</w:t>
      </w:r>
      <w:r w:rsidRPr="00D53C61">
        <w:rPr>
          <w:lang w:val="sr-Cyrl-RS"/>
        </w:rPr>
        <w:t>21</w:t>
      </w:r>
      <w:r w:rsidRPr="00D53C61">
        <w:t xml:space="preserve">. године, у односу на претходни месец, </w:t>
      </w:r>
      <w:r w:rsidRPr="00D53C61">
        <w:rPr>
          <w:lang w:val="sr-Cyrl-RS"/>
        </w:rPr>
        <w:t>раст цена је забележен у групама Транспорт (2,2%), Храна и безалкохолна пића и Намештај, покућство и текуће одржавање стана (за по 0,6%), Алкохолна пића и дуван (0,3%), Здравство (0,2%) и у групама Стан, вода, електрична енергија, гас и друга горива и Одећа и обућа (за по 0,1%). Пад цена је забележен у групама Рекреација и култура (-1,0%) и  Комуникације (-0,2%).</w:t>
      </w:r>
    </w:p>
    <w:p w:rsidR="00D53C61" w:rsidRPr="00D53C61" w:rsidRDefault="00D53C61" w:rsidP="00D53C61">
      <w:pPr>
        <w:ind w:left="113" w:firstLine="720"/>
      </w:pPr>
      <w:r w:rsidRPr="00D53C61">
        <w:rPr>
          <w:lang w:val="sr-Cyrl-RS"/>
        </w:rPr>
        <w:t xml:space="preserve">         Цене осталих про</w:t>
      </w:r>
      <w:r w:rsidRPr="00D53C61">
        <w:t xml:space="preserve">извода и услуга нису се битније мењале. </w:t>
      </w:r>
    </w:p>
    <w:p w:rsidR="0066385A" w:rsidRPr="00884C61" w:rsidRDefault="0066385A" w:rsidP="00D53C61">
      <w:pPr>
        <w:ind w:left="113" w:firstLine="720"/>
      </w:pPr>
    </w:p>
    <w:p w:rsidR="0066385A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lastRenderedPageBreak/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>Посматрано по градовима, натпросечну нето зараду у</w:t>
      </w:r>
      <w:r w:rsidR="007D620B">
        <w:rPr>
          <w:rFonts w:eastAsiaTheme="minorHAnsi"/>
          <w:lang w:val="ru-RU"/>
        </w:rPr>
        <w:t xml:space="preserve"> </w:t>
      </w:r>
      <w:r w:rsidR="00842FFD">
        <w:rPr>
          <w:rFonts w:eastAsiaTheme="minorHAnsi"/>
          <w:lang w:val="ru-RU"/>
        </w:rPr>
        <w:t>март</w:t>
      </w:r>
      <w:r w:rsidR="00A9457B">
        <w:rPr>
          <w:rFonts w:eastAsiaTheme="minorHAnsi"/>
          <w:lang w:val="ru-RU"/>
        </w:rPr>
        <w:t>у</w:t>
      </w:r>
      <w:r w:rsidR="00115D52" w:rsidRPr="00E753FD">
        <w:rPr>
          <w:rFonts w:eastAsiaTheme="minorHAnsi"/>
          <w:lang w:val="ru-RU"/>
        </w:rPr>
        <w:t xml:space="preserve"> </w:t>
      </w:r>
      <w:r w:rsidR="00A9457B">
        <w:rPr>
          <w:rFonts w:eastAsiaTheme="minorHAnsi"/>
          <w:lang w:val="ru-RU"/>
        </w:rPr>
        <w:t>2021</w:t>
      </w:r>
      <w:r w:rsidR="00DE553C" w:rsidRPr="00E753FD">
        <w:rPr>
          <w:rFonts w:eastAsiaTheme="minorHAnsi"/>
          <w:lang w:val="ru-RU"/>
        </w:rPr>
        <w:t xml:space="preserve">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>одине статистика је регистровала у Београду (</w:t>
      </w:r>
      <w:r w:rsidR="00D53C61">
        <w:rPr>
          <w:rFonts w:eastAsiaTheme="minorHAnsi"/>
          <w:lang w:val="sr-Cyrl-RS"/>
        </w:rPr>
        <w:t>81.230</w:t>
      </w:r>
      <w:r w:rsidR="002C711B">
        <w:rPr>
          <w:rFonts w:eastAsiaTheme="minorHAnsi"/>
          <w:lang w:val="sr-Cyrl-RS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2C711B">
        <w:rPr>
          <w:rFonts w:eastAsiaTheme="minorHAnsi"/>
          <w:lang w:val="ru-RU"/>
        </w:rPr>
        <w:t xml:space="preserve"> и</w:t>
      </w:r>
      <w:r w:rsidR="00A9457B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Новом Саду (</w:t>
      </w:r>
      <w:r w:rsidR="00D53C61">
        <w:rPr>
          <w:rFonts w:eastAsiaTheme="minorHAnsi"/>
          <w:lang w:val="sr-Cyrl-RS"/>
        </w:rPr>
        <w:t>74.998</w:t>
      </w:r>
      <w:r w:rsidR="004F1913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2C711B">
        <w:rPr>
          <w:rFonts w:eastAsiaTheme="minorHAnsi"/>
          <w:lang w:val="ru-RU"/>
        </w:rPr>
        <w:t>.</w:t>
      </w:r>
    </w:p>
    <w:p w:rsidR="00037AB9" w:rsidRDefault="00B56ED0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 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842FFD">
        <w:rPr>
          <w:rFonts w:eastAsiaTheme="minorHAnsi"/>
          <w:lang w:val="ru-RU"/>
        </w:rPr>
        <w:t>март</w:t>
      </w:r>
      <w:r w:rsidR="00A9457B">
        <w:rPr>
          <w:rFonts w:eastAsiaTheme="minorHAnsi"/>
          <w:lang w:val="ru-RU"/>
        </w:rPr>
        <w:t xml:space="preserve">у 2021.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забележена је </w:t>
      </w:r>
      <w:r w:rsidR="00BB4AF5">
        <w:rPr>
          <w:rFonts w:eastAsiaTheme="minorHAnsi"/>
          <w:lang w:val="ru-RU"/>
        </w:rPr>
        <w:t xml:space="preserve">у </w:t>
      </w:r>
      <w:r w:rsidR="00D53C61" w:rsidRPr="00E753FD">
        <w:rPr>
          <w:rFonts w:eastAsiaTheme="minorHAnsi"/>
          <w:lang w:val="ru-RU"/>
        </w:rPr>
        <w:t>Ужицу (</w:t>
      </w:r>
      <w:r w:rsidR="00D53C61">
        <w:rPr>
          <w:rFonts w:eastAsiaTheme="minorHAnsi"/>
          <w:lang w:val="ru-RU"/>
        </w:rPr>
        <w:t>63.196</w:t>
      </w:r>
      <w:r w:rsidR="00D53C61" w:rsidRPr="00E753FD">
        <w:rPr>
          <w:rFonts w:eastAsiaTheme="minorHAnsi"/>
          <w:lang w:val="ru-RU"/>
        </w:rPr>
        <w:t xml:space="preserve"> динара),</w:t>
      </w:r>
      <w:r w:rsidR="00BA0BD4">
        <w:rPr>
          <w:rFonts w:eastAsiaTheme="minorHAnsi"/>
          <w:lang w:val="ru-RU"/>
        </w:rPr>
        <w:t xml:space="preserve"> Панчеву (63.041</w:t>
      </w:r>
      <w:r w:rsidR="002C711B">
        <w:rPr>
          <w:rFonts w:eastAsiaTheme="minorHAnsi"/>
          <w:lang w:val="ru-RU"/>
        </w:rPr>
        <w:t xml:space="preserve"> динара), </w:t>
      </w:r>
      <w:r w:rsidR="00BA0BD4" w:rsidRPr="00E753FD">
        <w:rPr>
          <w:rFonts w:eastAsiaTheme="minorHAnsi"/>
          <w:lang w:val="ru-RU"/>
        </w:rPr>
        <w:t>Крагујевцу  (</w:t>
      </w:r>
      <w:r w:rsidR="00BA0BD4">
        <w:rPr>
          <w:rFonts w:eastAsiaTheme="minorHAnsi"/>
          <w:lang w:val="ru-RU"/>
        </w:rPr>
        <w:t xml:space="preserve">62.789 </w:t>
      </w:r>
      <w:r w:rsidR="00BA0BD4" w:rsidRPr="00E753FD">
        <w:rPr>
          <w:rFonts w:eastAsiaTheme="minorHAnsi"/>
          <w:lang w:val="ru-RU"/>
        </w:rPr>
        <w:t>динара),</w:t>
      </w:r>
      <w:r w:rsidR="00BA0BD4" w:rsidRPr="00BA0BD4">
        <w:rPr>
          <w:rFonts w:eastAsiaTheme="minorHAnsi"/>
          <w:lang w:val="ru-RU"/>
        </w:rPr>
        <w:t xml:space="preserve"> </w:t>
      </w:r>
      <w:r w:rsidR="00BA0BD4" w:rsidRPr="00E753FD">
        <w:rPr>
          <w:rFonts w:eastAsiaTheme="minorHAnsi"/>
          <w:lang w:val="ru-RU"/>
        </w:rPr>
        <w:t>Нишу (</w:t>
      </w:r>
      <w:r w:rsidR="00BA0BD4">
        <w:rPr>
          <w:rFonts w:eastAsiaTheme="minorHAnsi"/>
          <w:lang w:val="ru-RU"/>
        </w:rPr>
        <w:t>62.142</w:t>
      </w:r>
      <w:r w:rsidR="00BA0BD4" w:rsidRPr="00E753FD">
        <w:rPr>
          <w:rFonts w:eastAsiaTheme="minorHAnsi"/>
          <w:lang w:val="ru-RU"/>
        </w:rPr>
        <w:t xml:space="preserve"> динара),</w:t>
      </w:r>
      <w:r w:rsidR="00BA0BD4" w:rsidRPr="00BA0BD4">
        <w:rPr>
          <w:rFonts w:eastAsiaTheme="minorHAnsi"/>
          <w:lang w:val="ru-RU"/>
        </w:rPr>
        <w:t xml:space="preserve"> </w:t>
      </w:r>
      <w:r w:rsidR="00BA0BD4" w:rsidRPr="00E753FD">
        <w:rPr>
          <w:rFonts w:eastAsiaTheme="minorHAnsi"/>
          <w:lang w:val="ru-RU"/>
        </w:rPr>
        <w:t>Зрењанину (</w:t>
      </w:r>
      <w:r w:rsidR="00BA0BD4">
        <w:rPr>
          <w:rFonts w:eastAsiaTheme="minorHAnsi"/>
          <w:lang w:val="ru-RU"/>
        </w:rPr>
        <w:t xml:space="preserve">62.108 </w:t>
      </w:r>
      <w:r w:rsidR="00BA0BD4" w:rsidRPr="00E753FD">
        <w:rPr>
          <w:rFonts w:eastAsiaTheme="minorHAnsi"/>
          <w:lang w:val="ru-RU"/>
        </w:rPr>
        <w:t>динара),</w:t>
      </w:r>
      <w:r w:rsidR="00BA0BD4" w:rsidRPr="00A9457B">
        <w:rPr>
          <w:rFonts w:eastAsiaTheme="minorHAnsi"/>
          <w:lang w:val="ru-RU"/>
        </w:rPr>
        <w:t xml:space="preserve"> </w:t>
      </w:r>
      <w:r w:rsidR="00BA0BD4" w:rsidRPr="00E753FD">
        <w:rPr>
          <w:rFonts w:eastAsiaTheme="minorHAnsi"/>
          <w:lang w:val="ru-RU"/>
        </w:rPr>
        <w:t>Сремској Митровици (</w:t>
      </w:r>
      <w:r w:rsidR="00BA0BD4">
        <w:rPr>
          <w:rFonts w:eastAsiaTheme="minorHAnsi"/>
          <w:lang w:val="ru-RU"/>
        </w:rPr>
        <w:t>60.825</w:t>
      </w:r>
      <w:r w:rsidR="00BA0BD4" w:rsidRPr="00E753FD">
        <w:rPr>
          <w:rFonts w:eastAsiaTheme="minorHAnsi"/>
          <w:lang w:val="ru-RU"/>
        </w:rPr>
        <w:t xml:space="preserve"> динара),  Суботици (</w:t>
      </w:r>
      <w:r w:rsidR="00BA0BD4">
        <w:rPr>
          <w:rFonts w:eastAsiaTheme="minorHAnsi"/>
          <w:lang w:val="ru-RU"/>
        </w:rPr>
        <w:t>59.674</w:t>
      </w:r>
      <w:r w:rsidR="00BA0BD4" w:rsidRPr="00E753FD">
        <w:rPr>
          <w:rFonts w:eastAsiaTheme="minorHAnsi"/>
          <w:lang w:val="ru-RU"/>
        </w:rPr>
        <w:t xml:space="preserve"> динара),</w:t>
      </w:r>
      <w:r w:rsidR="00BA0BD4" w:rsidRPr="00BA0BD4">
        <w:rPr>
          <w:rFonts w:eastAsiaTheme="minorHAnsi"/>
          <w:lang w:val="ru-RU"/>
        </w:rPr>
        <w:t xml:space="preserve"> </w:t>
      </w:r>
      <w:r w:rsidR="00BA0BD4" w:rsidRPr="00E753FD">
        <w:rPr>
          <w:rFonts w:eastAsiaTheme="minorHAnsi"/>
          <w:lang w:val="ru-RU"/>
        </w:rPr>
        <w:t>Смедереву (</w:t>
      </w:r>
      <w:r w:rsidR="00BA0BD4">
        <w:rPr>
          <w:rFonts w:eastAsiaTheme="minorHAnsi"/>
          <w:lang w:val="ru-RU"/>
        </w:rPr>
        <w:t>59.319</w:t>
      </w:r>
      <w:r w:rsidR="00BA0BD4" w:rsidRPr="00E753FD">
        <w:rPr>
          <w:rFonts w:eastAsiaTheme="minorHAnsi"/>
          <w:lang w:val="ru-RU"/>
        </w:rPr>
        <w:t xml:space="preserve"> динара),</w:t>
      </w:r>
      <w:r w:rsidR="00BA0BD4" w:rsidRPr="00BA0BD4">
        <w:rPr>
          <w:rFonts w:eastAsiaTheme="minorHAnsi"/>
          <w:lang w:val="ru-RU"/>
        </w:rPr>
        <w:t xml:space="preserve"> </w:t>
      </w:r>
      <w:r w:rsidR="00BA0BD4" w:rsidRPr="00E753FD">
        <w:rPr>
          <w:rFonts w:eastAsiaTheme="minorHAnsi"/>
          <w:lang w:val="ru-RU"/>
        </w:rPr>
        <w:t>Шапцу (</w:t>
      </w:r>
      <w:r w:rsidR="00BA0BD4">
        <w:rPr>
          <w:rFonts w:eastAsiaTheme="minorHAnsi"/>
          <w:lang w:val="ru-RU"/>
        </w:rPr>
        <w:t>57.755</w:t>
      </w:r>
      <w:r w:rsidR="00BA0BD4" w:rsidRPr="00E753FD">
        <w:rPr>
          <w:rFonts w:eastAsiaTheme="minorHAnsi"/>
          <w:lang w:val="ru-RU"/>
        </w:rPr>
        <w:t xml:space="preserve"> динара)</w:t>
      </w:r>
      <w:r w:rsidR="00BA0BD4">
        <w:rPr>
          <w:rFonts w:eastAsiaTheme="minorHAnsi"/>
          <w:lang w:val="ru-RU"/>
        </w:rPr>
        <w:t xml:space="preserve">, </w:t>
      </w:r>
      <w:r w:rsidR="00A9457B" w:rsidRPr="00E753FD">
        <w:rPr>
          <w:rFonts w:eastAsiaTheme="minorHAnsi"/>
          <w:lang w:val="ru-RU"/>
        </w:rPr>
        <w:t>Ваљеву (</w:t>
      </w:r>
      <w:r w:rsidR="00BA0BD4">
        <w:rPr>
          <w:rFonts w:eastAsiaTheme="minorHAnsi"/>
          <w:lang w:val="ru-RU"/>
        </w:rPr>
        <w:t>56.863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Зајечару (</w:t>
      </w:r>
      <w:r w:rsidR="00BA0BD4">
        <w:rPr>
          <w:rFonts w:eastAsiaTheme="minorHAnsi"/>
          <w:lang w:val="ru-RU"/>
        </w:rPr>
        <w:t>56.124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Краљеву (</w:t>
      </w:r>
      <w:r w:rsidR="00BA0BD4">
        <w:rPr>
          <w:rFonts w:eastAsiaTheme="minorHAnsi"/>
          <w:lang w:val="ru-RU"/>
        </w:rPr>
        <w:t xml:space="preserve">54.845 </w:t>
      </w:r>
      <w:r w:rsidR="00A9457B" w:rsidRPr="00E753FD">
        <w:rPr>
          <w:rFonts w:eastAsiaTheme="minorHAnsi"/>
          <w:lang w:val="ru-RU"/>
        </w:rPr>
        <w:t xml:space="preserve"> динара)</w:t>
      </w:r>
      <w:r w:rsidR="00A9457B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и Лесковцу (</w:t>
      </w:r>
      <w:r w:rsidR="00BA0BD4">
        <w:rPr>
          <w:rFonts w:eastAsiaTheme="minorHAnsi"/>
          <w:lang w:val="ru-RU"/>
        </w:rPr>
        <w:t>52.132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</w:p>
    <w:p w:rsidR="00FE33B3" w:rsidRDefault="00FE33B3" w:rsidP="00DE553C">
      <w:pPr>
        <w:tabs>
          <w:tab w:val="left" w:pos="1440"/>
        </w:tabs>
        <w:rPr>
          <w:rFonts w:eastAsiaTheme="minorHAnsi"/>
          <w:lang w:val="ru-RU"/>
        </w:rPr>
      </w:pPr>
    </w:p>
    <w:p w:rsidR="00DE3EDE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842FFD">
        <w:rPr>
          <w:rFonts w:eastAsiaTheme="minorHAnsi"/>
          <w:lang w:val="ru-RU"/>
        </w:rPr>
        <w:t>март</w:t>
      </w:r>
      <w:r w:rsidR="00A9457B">
        <w:rPr>
          <w:rFonts w:eastAsiaTheme="minorHAnsi"/>
          <w:lang w:val="ru-RU"/>
        </w:rPr>
        <w:t>у 2021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BA0BD4">
        <w:rPr>
          <w:rFonts w:eastAsiaTheme="minorHAnsi"/>
          <w:lang w:val="ru-RU"/>
        </w:rPr>
        <w:t xml:space="preserve">, </w:t>
      </w:r>
      <w:r w:rsidR="00115D52" w:rsidRPr="00E753FD">
        <w:rPr>
          <w:rFonts w:eastAsiaTheme="minorHAnsi"/>
          <w:lang w:val="ru-RU"/>
        </w:rPr>
        <w:t xml:space="preserve">Нови </w:t>
      </w:r>
      <w:r w:rsidR="007E4391">
        <w:rPr>
          <w:rFonts w:eastAsiaTheme="minorHAnsi"/>
          <w:lang w:val="ru-RU"/>
        </w:rPr>
        <w:t>Сад</w:t>
      </w:r>
      <w:r w:rsidR="00BA0BD4">
        <w:rPr>
          <w:rFonts w:eastAsiaTheme="minorHAnsi"/>
          <w:lang w:val="ru-RU"/>
        </w:rPr>
        <w:t>, Ниш и Ужице.</w:t>
      </w:r>
      <w:r w:rsidR="00037AB9">
        <w:rPr>
          <w:rFonts w:eastAsiaTheme="minorHAnsi"/>
          <w:lang w:val="ru-RU"/>
        </w:rPr>
        <w:t xml:space="preserve"> </w:t>
      </w:r>
      <w:r w:rsidR="00C318FD" w:rsidRPr="00E753FD">
        <w:rPr>
          <w:rFonts w:eastAsiaTheme="minorHAnsi"/>
          <w:lang w:val="ru-RU"/>
        </w:rPr>
        <w:t>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 потрошачке корпе (видети стр. 8: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C063E1"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7B55C3" w:rsidTr="00C063E1">
        <w:tc>
          <w:tcPr>
            <w:tcW w:w="6096" w:type="dxa"/>
            <w:gridSpan w:val="2"/>
          </w:tcPr>
          <w:p w:rsidR="009C6DCC" w:rsidRDefault="009C6DCC" w:rsidP="00C063E1">
            <w:pPr>
              <w:rPr>
                <w:rFonts w:eastAsia="Calibri"/>
                <w:lang w:val="sr-Cyrl-RS"/>
              </w:rPr>
            </w:pPr>
          </w:p>
          <w:p w:rsidR="00940932" w:rsidRDefault="00940932" w:rsidP="00C063E1">
            <w:pPr>
              <w:rPr>
                <w:rFonts w:eastAsia="Calibri"/>
                <w:lang w:val="sr-Cyrl-RS"/>
              </w:rPr>
            </w:pPr>
          </w:p>
          <w:p w:rsidR="00940932" w:rsidRDefault="00940932" w:rsidP="00C063E1">
            <w:pPr>
              <w:rPr>
                <w:rFonts w:eastAsia="Calibri"/>
                <w:lang w:val="sr-Cyrl-RS"/>
              </w:rPr>
            </w:pPr>
          </w:p>
          <w:p w:rsidR="00940932" w:rsidRDefault="00940932" w:rsidP="00C063E1">
            <w:pPr>
              <w:rPr>
                <w:rFonts w:eastAsia="Calibri"/>
                <w:lang w:val="sr-Cyrl-RS"/>
              </w:rPr>
            </w:pPr>
          </w:p>
          <w:p w:rsidR="00940932" w:rsidRDefault="00940932" w:rsidP="00C063E1">
            <w:pPr>
              <w:rPr>
                <w:rFonts w:eastAsia="Calibri"/>
                <w:lang w:val="sr-Cyrl-RS"/>
              </w:rPr>
            </w:pPr>
          </w:p>
          <w:p w:rsidR="00940932" w:rsidRPr="009C6DCC" w:rsidRDefault="00940932" w:rsidP="00B51A0C">
            <w:pPr>
              <w:rPr>
                <w:rFonts w:eastAsia="Calibri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296" w:type="dxa"/>
          </w:tcPr>
          <w:p w:rsidR="00B92241" w:rsidRPr="007B55C3" w:rsidRDefault="00CF1642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 w:rsidRPr="007B55C3">
              <w:rPr>
                <w:bCs/>
                <w:lang w:val="sr-Cyrl-RS"/>
              </w:rPr>
              <w:t>Урош Кандић</w:t>
            </w:r>
          </w:p>
          <w:p w:rsidR="007B55C3" w:rsidRPr="007B55C3" w:rsidRDefault="007B55C3" w:rsidP="00384249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</w:tc>
      </w:tr>
      <w:tr w:rsidR="001A02C2" w:rsidRPr="007B55C3" w:rsidTr="00C063E1">
        <w:tc>
          <w:tcPr>
            <w:tcW w:w="6096" w:type="dxa"/>
            <w:gridSpan w:val="2"/>
          </w:tcPr>
          <w:p w:rsidR="001A02C2" w:rsidRPr="007B55C3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7B55C3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752221" w:rsidRDefault="00752221" w:rsidP="004A45E7">
      <w:pPr>
        <w:jc w:val="center"/>
        <w:rPr>
          <w:b/>
          <w:bCs/>
          <w:lang w:val="sr-Cyrl-CS"/>
        </w:rPr>
      </w:pPr>
    </w:p>
    <w:p w:rsidR="00752221" w:rsidRDefault="0075222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3B5333" w:rsidRDefault="003B5333" w:rsidP="00940932">
      <w:pPr>
        <w:rPr>
          <w:b/>
          <w:bCs/>
          <w:lang w:val="sr-Cyrl-CS"/>
        </w:rPr>
      </w:pPr>
    </w:p>
    <w:p w:rsidR="00B56ED0" w:rsidRDefault="00B56ED0" w:rsidP="00940932">
      <w:pPr>
        <w:rPr>
          <w:b/>
          <w:bCs/>
          <w:lang w:val="sr-Cyrl-CS"/>
        </w:rPr>
      </w:pPr>
    </w:p>
    <w:p w:rsidR="004E3CAC" w:rsidRDefault="004E3CAC" w:rsidP="00940932">
      <w:pPr>
        <w:rPr>
          <w:b/>
          <w:bCs/>
          <w:lang w:val="sr-Cyrl-CS"/>
        </w:rPr>
      </w:pPr>
    </w:p>
    <w:p w:rsidR="004E3CAC" w:rsidRDefault="004E3CAC" w:rsidP="00940932">
      <w:pPr>
        <w:rPr>
          <w:b/>
          <w:bCs/>
          <w:lang w:val="sr-Cyrl-CS"/>
        </w:rPr>
      </w:pPr>
    </w:p>
    <w:p w:rsidR="004E3CAC" w:rsidRDefault="004E3CAC" w:rsidP="00940932">
      <w:pPr>
        <w:rPr>
          <w:b/>
          <w:bCs/>
          <w:lang w:val="sr-Cyrl-CS"/>
        </w:rPr>
      </w:pPr>
    </w:p>
    <w:p w:rsidR="004E3CAC" w:rsidRDefault="004E3CAC" w:rsidP="00940932">
      <w:pPr>
        <w:rPr>
          <w:b/>
          <w:bCs/>
          <w:lang w:val="sr-Cyrl-CS"/>
        </w:rPr>
      </w:pPr>
    </w:p>
    <w:p w:rsidR="004E3CAC" w:rsidRDefault="004E3CAC" w:rsidP="00940932">
      <w:pPr>
        <w:rPr>
          <w:b/>
          <w:bCs/>
          <w:lang w:val="sr-Cyrl-CS"/>
        </w:rPr>
      </w:pPr>
    </w:p>
    <w:p w:rsidR="00940932" w:rsidRDefault="00940932" w:rsidP="00940932">
      <w:pPr>
        <w:rPr>
          <w:b/>
          <w:bCs/>
          <w:lang w:val="sr-Cyrl-CS"/>
        </w:rPr>
      </w:pPr>
    </w:p>
    <w:p w:rsidR="004E3CAC" w:rsidRDefault="004E3CAC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lastRenderedPageBreak/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842FFD">
        <w:rPr>
          <w:b/>
          <w:bCs/>
          <w:lang w:val="sr-Cyrl-CS"/>
        </w:rPr>
        <w:t>МАРТ</w:t>
      </w:r>
      <w:r w:rsidR="004F7BAA">
        <w:rPr>
          <w:b/>
          <w:bCs/>
          <w:lang w:val="sr-Cyrl-CS"/>
        </w:rPr>
        <w:t xml:space="preserve"> </w:t>
      </w:r>
      <w:r w:rsidR="00DF5FE4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842FFD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842FFD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F5FE4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мај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 xml:space="preserve">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542C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B4AF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60.926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73.930,22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37.872,31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3F447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66.092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74.057,43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</w:t>
            </w:r>
            <w:r>
              <w:rPr>
                <w:b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60.057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73.322</w:t>
            </w:r>
            <w:r w:rsidR="00784B43" w:rsidRPr="00784B43">
              <w:rPr>
                <w:b/>
                <w:bCs/>
                <w:sz w:val="22"/>
                <w:szCs w:val="22"/>
                <w:lang w:val="sr-Cyrl-RS"/>
              </w:rPr>
              <w:t>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37.860,56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2020/2019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109,38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93,85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94,03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rPr>
                <w:b/>
                <w:bCs/>
                <w:sz w:val="22"/>
                <w:szCs w:val="22"/>
              </w:rPr>
            </w:pPr>
            <w:r w:rsidRPr="00DF5FE4">
              <w:rPr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DF5FE4" w:rsidRDefault="00DF5FE4" w:rsidP="00DF5FE4">
            <w:pPr>
              <w:rPr>
                <w:bCs/>
                <w:sz w:val="22"/>
                <w:szCs w:val="22"/>
                <w:lang w:val="sr-Cyrl-CS"/>
              </w:rPr>
            </w:pPr>
            <w:r w:rsidRPr="00DF5FE4"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74.470,15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38.141,32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0,60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DF5FE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62.280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74.892,57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38.354,39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65.289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75.081,99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38.446,14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</w:tbl>
    <w:p w:rsidR="004A45E7" w:rsidRPr="004C375F" w:rsidRDefault="004A45E7" w:rsidP="004A45E7">
      <w:pPr>
        <w:tabs>
          <w:tab w:val="left" w:pos="720"/>
        </w:tabs>
        <w:rPr>
          <w:b/>
          <w:bCs/>
          <w:sz w:val="14"/>
          <w:szCs w:val="14"/>
          <w:lang w:val="sr-Cyrl-CS"/>
        </w:rPr>
      </w:pPr>
    </w:p>
    <w:p w:rsidR="004A45E7" w:rsidRPr="004E3CAC" w:rsidRDefault="004A45E7" w:rsidP="004A45E7">
      <w:pPr>
        <w:tabs>
          <w:tab w:val="left" w:pos="720"/>
        </w:tabs>
        <w:rPr>
          <w:sz w:val="10"/>
          <w:szCs w:val="10"/>
          <w:lang w:val="sr-Cyrl-CS"/>
        </w:rPr>
      </w:pPr>
      <w:r w:rsidRPr="004E3CAC">
        <w:rPr>
          <w:b/>
          <w:bCs/>
          <w:sz w:val="10"/>
          <w:szCs w:val="10"/>
          <w:lang w:val="sr-Cyrl-CS"/>
        </w:rPr>
        <w:t>Напомена</w:t>
      </w:r>
      <w:r w:rsidRPr="004E3CAC">
        <w:rPr>
          <w:sz w:val="10"/>
          <w:szCs w:val="10"/>
          <w:lang w:val="sr-Cyrl-CS"/>
        </w:rPr>
        <w:t xml:space="preserve">: </w:t>
      </w:r>
      <w:r w:rsidRPr="004E3CAC">
        <w:rPr>
          <w:i/>
          <w:iCs/>
          <w:sz w:val="10"/>
          <w:szCs w:val="10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EE0800" w:rsidRPr="004E3CAC" w:rsidRDefault="004A45E7" w:rsidP="004A45E7">
      <w:pPr>
        <w:rPr>
          <w:i/>
          <w:iCs/>
          <w:sz w:val="10"/>
          <w:szCs w:val="10"/>
          <w:lang w:val="sr-Cyrl-CS"/>
        </w:rPr>
      </w:pPr>
      <w:r w:rsidRPr="004E3CAC">
        <w:rPr>
          <w:i/>
          <w:iCs/>
          <w:sz w:val="10"/>
          <w:szCs w:val="10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  <w:r w:rsidR="00E63CBD" w:rsidRPr="004E3CAC">
        <w:rPr>
          <w:i/>
          <w:iCs/>
          <w:sz w:val="10"/>
          <w:szCs w:val="10"/>
          <w:lang w:val="sr-Cyrl-CS"/>
        </w:rPr>
        <w:t xml:space="preserve"> године</w:t>
      </w:r>
    </w:p>
    <w:p w:rsidR="003929CB" w:rsidRDefault="003929CB" w:rsidP="004A45E7">
      <w:pPr>
        <w:rPr>
          <w:i/>
          <w:iCs/>
          <w:sz w:val="14"/>
          <w:szCs w:val="14"/>
          <w:lang w:val="sr-Cyrl-CS"/>
        </w:rPr>
      </w:pPr>
    </w:p>
    <w:p w:rsidR="003853E1" w:rsidRPr="004C375F" w:rsidRDefault="003853E1" w:rsidP="004A45E7">
      <w:pPr>
        <w:rPr>
          <w:i/>
          <w:iCs/>
          <w:sz w:val="14"/>
          <w:szCs w:val="14"/>
          <w:lang w:val="sr-Cyrl-CS"/>
        </w:rPr>
      </w:pPr>
    </w:p>
    <w:p w:rsidR="004A45E7" w:rsidRDefault="00BB3843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13080335" wp14:editId="3DA1ADB0">
            <wp:extent cx="5761355" cy="3415665"/>
            <wp:effectExtent l="0" t="0" r="10795" b="1333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582336" w:rsidRDefault="00582336" w:rsidP="00201177">
      <w:pPr>
        <w:tabs>
          <w:tab w:val="left" w:pos="1860"/>
        </w:tabs>
        <w:rPr>
          <w:b/>
          <w:bCs/>
          <w:lang w:val="sr-Cyrl-CS"/>
        </w:rPr>
      </w:pPr>
    </w:p>
    <w:p w:rsidR="003C1A15" w:rsidRDefault="003C1A15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827261" w:rsidRDefault="008348C8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>
        <w:rPr>
          <w:noProof/>
        </w:rPr>
        <w:drawing>
          <wp:inline distT="0" distB="0" distL="0" distR="0" wp14:anchorId="2251175E" wp14:editId="79A9C160">
            <wp:extent cx="5761355" cy="3415665"/>
            <wp:effectExtent l="0" t="0" r="10795" b="1333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10A0" w:rsidRDefault="009310A0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776508" w:rsidRDefault="00776508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55736E" w:rsidRDefault="0055736E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lastRenderedPageBreak/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842FFD" w:rsidP="00400439">
      <w:pPr>
        <w:pStyle w:val="ListParagraph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  <w:lang w:val="sr-Cyrl-RS"/>
        </w:rPr>
        <w:t>Март</w:t>
      </w:r>
      <w:r w:rsidR="004F7BAA">
        <w:rPr>
          <w:b/>
          <w:bCs/>
          <w:i/>
          <w:iCs/>
          <w:lang w:val="sr-Cyrl-RS"/>
        </w:rPr>
        <w:t xml:space="preserve"> </w:t>
      </w:r>
      <w:r w:rsidR="00A82C54">
        <w:rPr>
          <w:b/>
          <w:bCs/>
          <w:i/>
          <w:iCs/>
        </w:rPr>
        <w:t>2021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8952F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D31347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81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230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D31347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79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086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D31347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45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145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D31347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D31347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56</w:t>
            </w:r>
          </w:p>
        </w:tc>
      </w:tr>
      <w:tr w:rsidR="0064614B" w:rsidRPr="004C375F" w:rsidTr="0064614B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600F6D" w:rsidRDefault="0064614B" w:rsidP="0064614B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D31347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74</w:t>
            </w:r>
            <w:r w:rsidR="00AD0367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998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D31347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  <w:r w:rsidR="00AD0367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211</w:t>
            </w:r>
            <w:r w:rsidR="00AD0367">
              <w:rPr>
                <w:sz w:val="22"/>
                <w:szCs w:val="22"/>
                <w:lang w:val="sr-Cyrl-RS"/>
              </w:rPr>
              <w:t>,</w:t>
            </w: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D31347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</w:t>
            </w:r>
            <w:r w:rsidR="00AD0367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614</w:t>
            </w:r>
            <w:r w:rsidR="00AD0367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D31347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</w:t>
            </w:r>
            <w:r w:rsidR="00AD0367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D31347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</w:t>
            </w:r>
            <w:r w:rsidR="00AD0367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54</w:t>
            </w:r>
          </w:p>
        </w:tc>
      </w:tr>
      <w:tr w:rsidR="00FE3EC0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600F6D" w:rsidRDefault="00FE3EC0" w:rsidP="00FE3EC0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E3EC0" w:rsidRPr="001B5457" w:rsidRDefault="00D31347" w:rsidP="00FE3E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65</w:t>
            </w:r>
            <w:r w:rsidR="00AD0367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289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D31347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75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081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D31347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38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446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D31347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D31347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AD036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59</w:t>
            </w:r>
          </w:p>
        </w:tc>
      </w:tr>
      <w:tr w:rsidR="00AA02B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600F6D" w:rsidRDefault="00AA02B3" w:rsidP="00AA02B3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2B3" w:rsidRPr="001B5457" w:rsidRDefault="00AA02B3" w:rsidP="00AA02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63.196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72.300,52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37.031,93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AA02B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600F6D" w:rsidRDefault="00AA02B3" w:rsidP="00AA02B3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2B3" w:rsidRPr="001B5457" w:rsidRDefault="00AA02B3" w:rsidP="00AA02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63.041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82.037,77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40.180,49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AA02B3" w:rsidRPr="004C375F" w:rsidTr="00606784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4C375F" w:rsidRDefault="00AA02B3" w:rsidP="00AA02B3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2B3" w:rsidRPr="001B5457" w:rsidRDefault="00AA02B3" w:rsidP="00AA02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62.789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2B3" w:rsidRPr="001B5457" w:rsidRDefault="00AA02B3" w:rsidP="00AA02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68.618,18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35.558,93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AA02B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4C375F" w:rsidRDefault="00AA02B3" w:rsidP="00AA02B3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2B3" w:rsidRPr="001B5457" w:rsidRDefault="00AA02B3" w:rsidP="00AA02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62.142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70.713,47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36.453,60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AA02B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4C375F" w:rsidRDefault="00AA02B3" w:rsidP="00AA02B3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2B3" w:rsidRPr="001B5457" w:rsidRDefault="00AA02B3" w:rsidP="00AA02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62.108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82.616,82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40.366,69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AA02B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4C375F" w:rsidRDefault="00AA02B3" w:rsidP="00AA02B3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2B3" w:rsidRPr="001B5457" w:rsidRDefault="00AA02B3" w:rsidP="00AA02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60.825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78.028,93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38.193,04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AA02B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Default="00AA02B3" w:rsidP="00AA02B3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2B3" w:rsidRPr="001B5457" w:rsidRDefault="00AA02B3" w:rsidP="00AA02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59.674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80.684,94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39.563,90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AA02B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600F6D" w:rsidRDefault="00AA02B3" w:rsidP="00AA02B3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2B3" w:rsidRPr="001B5457" w:rsidRDefault="00AA02B3" w:rsidP="00AA02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59.319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69.737,21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36.188,95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AA02B3" w:rsidRPr="004C375F" w:rsidTr="00AE0364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2B3" w:rsidRPr="004C375F" w:rsidRDefault="00AA02B3" w:rsidP="00AA02B3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57.755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72.161,56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37.317,80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AA02B3" w:rsidRPr="00101B45" w:rsidTr="0064614B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2B3" w:rsidRPr="004C375F" w:rsidRDefault="00AA02B3" w:rsidP="00AA02B3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56.863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71.212,50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36.227,91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AA02B3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2B3" w:rsidRPr="004C375F" w:rsidRDefault="00AA02B3" w:rsidP="00AA02B3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56.124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68.430,89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35.200,45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AA02B3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2B3" w:rsidRPr="004C375F" w:rsidRDefault="00AA02B3" w:rsidP="00AA02B3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54.845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68.797,28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35.238,88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AA02B3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4C375F" w:rsidRDefault="00AA02B3" w:rsidP="00AA02B3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52.132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65.338,41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33.603,02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B3" w:rsidRPr="001B5457" w:rsidRDefault="00AA02B3" w:rsidP="00AA02B3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0,64</w:t>
            </w:r>
          </w:p>
        </w:tc>
      </w:tr>
    </w:tbl>
    <w:p w:rsidR="002B727D" w:rsidRDefault="002B727D" w:rsidP="004A45E7">
      <w:pPr>
        <w:tabs>
          <w:tab w:val="left" w:pos="2565"/>
        </w:tabs>
        <w:ind w:left="784" w:hanging="784"/>
        <w:rPr>
          <w:b/>
          <w:bCs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C034E0" w:rsidRDefault="00C034E0" w:rsidP="00351BEB">
      <w:pPr>
        <w:rPr>
          <w:b/>
          <w:bCs/>
          <w:lang w:val="sr-Cyrl-CS"/>
        </w:rPr>
      </w:pPr>
    </w:p>
    <w:p w:rsidR="00351BEB" w:rsidRDefault="00351BEB" w:rsidP="00351BEB">
      <w:pPr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B245DD" w:rsidRDefault="00B245DD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776508" w:rsidRDefault="00776508" w:rsidP="004A45E7">
      <w:pPr>
        <w:jc w:val="center"/>
        <w:rPr>
          <w:b/>
          <w:bCs/>
          <w:lang w:val="sr-Cyrl-CS"/>
        </w:rPr>
      </w:pPr>
    </w:p>
    <w:p w:rsidR="00E25DE6" w:rsidRDefault="00E25DE6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842FFD">
        <w:rPr>
          <w:b/>
          <w:bCs/>
          <w:lang w:val="sr-Cyrl-CS"/>
        </w:rPr>
        <w:t>МАРТ</w:t>
      </w:r>
      <w:r w:rsidR="0057197E">
        <w:rPr>
          <w:b/>
          <w:bCs/>
          <w:lang w:val="sr-Cyrl-CS"/>
        </w:rPr>
        <w:t>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633CF9">
        <w:rPr>
          <w:b/>
          <w:bCs/>
        </w:rPr>
        <w:t>21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" w:name="OLE_LINK1"/>
            <w:bookmarkStart w:id="2" w:name="OLE_LINK2"/>
            <w:r w:rsidRPr="004C375F">
              <w:rPr>
                <w:sz w:val="19"/>
                <w:szCs w:val="19"/>
              </w:rPr>
              <w:t>IV</w:t>
            </w:r>
            <w:bookmarkEnd w:id="1"/>
            <w:bookmarkEnd w:id="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3" w:name="OLE_LINK3"/>
            <w:bookmarkStart w:id="4" w:name="OLE_LINK4"/>
            <w:r w:rsidRPr="004C375F">
              <w:rPr>
                <w:sz w:val="19"/>
                <w:szCs w:val="19"/>
              </w:rPr>
              <w:t>V</w:t>
            </w:r>
            <w:bookmarkEnd w:id="3"/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5"/>
            <w:r w:rsidRPr="004C375F">
              <w:rPr>
                <w:sz w:val="19"/>
                <w:szCs w:val="19"/>
              </w:rPr>
              <w:t>VI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6" w:name="OLE_LINK6"/>
            <w:bookmarkStart w:id="7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6"/>
            <w:bookmarkEnd w:id="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8" w:name="OLE_LINK8"/>
            <w:bookmarkStart w:id="9" w:name="OLE_LINK9"/>
            <w:r w:rsidRPr="004C375F">
              <w:rPr>
                <w:sz w:val="19"/>
                <w:szCs w:val="19"/>
              </w:rPr>
              <w:t>VIII</w:t>
            </w:r>
            <w:bookmarkEnd w:id="8"/>
            <w:bookmarkEnd w:id="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0" w:name="OLE_LINK10"/>
            <w:bookmarkStart w:id="11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0"/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2" w:name="OLE_LINK12"/>
            <w:bookmarkStart w:id="13" w:name="OLE_LINK13"/>
            <w:bookmarkStart w:id="14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2"/>
            <w:bookmarkEnd w:id="13"/>
            <w:bookmarkEnd w:id="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5" w:name="OLE_LINK15"/>
            <w:bookmarkStart w:id="16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5"/>
            <w:bookmarkEnd w:id="1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7" w:name="OLE_LINK17"/>
            <w:bookmarkStart w:id="18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7"/>
            <w:bookmarkEnd w:id="1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9" w:name="OLE_LINK19"/>
            <w:bookmarkStart w:id="20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21"/>
            <w:bookmarkStart w:id="22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sz w:val="19"/>
                <w:szCs w:val="19"/>
              </w:rPr>
            </w:pPr>
            <w:r w:rsidRPr="00F03311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1,8</w:t>
            </w:r>
          </w:p>
        </w:tc>
      </w:tr>
      <w:tr w:rsidR="00F0331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sz w:val="19"/>
                <w:szCs w:val="19"/>
              </w:rPr>
            </w:pPr>
            <w:r w:rsidRPr="00351BEB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1,8</w:t>
            </w:r>
          </w:p>
        </w:tc>
      </w:tr>
      <w:tr w:rsidR="00351BEB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351BEB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351BEB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1,7</w:t>
            </w:r>
          </w:p>
        </w:tc>
      </w:tr>
      <w:tr w:rsidR="002710B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Default="002710B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1,3</w:t>
            </w:r>
          </w:p>
        </w:tc>
      </w:tr>
      <w:tr w:rsidR="009D4F09" w:rsidRPr="005A5B1D" w:rsidTr="002920C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9D4F09" w:rsidRDefault="009D4F0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2021.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9D4F09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Default="009D4F0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633CF9" w:rsidRDefault="00633CF9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</w:tr>
      <w:tr w:rsidR="0094093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Pr="00940932" w:rsidRDefault="00940932" w:rsidP="007F6787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1,2</w:t>
            </w:r>
          </w:p>
        </w:tc>
      </w:tr>
      <w:tr w:rsidR="00E25D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1,8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P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842FFD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RS"/>
        </w:rPr>
        <w:t>Март</w:t>
      </w:r>
      <w:r w:rsidR="005F25F9">
        <w:rPr>
          <w:b/>
          <w:bCs/>
          <w:i/>
          <w:iCs/>
          <w:lang w:val="sr-Cyrl-RS"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6A5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sz w:val="22"/>
                <w:szCs w:val="22"/>
                <w:lang w:val="sr-Cyrl-CS"/>
              </w:rPr>
              <w:t>%</w:t>
            </w:r>
          </w:p>
        </w:tc>
      </w:tr>
      <w:tr w:rsidR="00C00F68" w:rsidRPr="004C375F" w:rsidTr="00740FE8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27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639.48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36,83%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16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860.20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43,88%</w:t>
            </w:r>
          </w:p>
        </w:tc>
      </w:tr>
      <w:tr w:rsidR="00C00F68" w:rsidRPr="004C375F" w:rsidTr="00740FE8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Алкохолна пића и дуван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7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217.64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9,61%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3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260.01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8,47%</w:t>
            </w:r>
          </w:p>
        </w:tc>
      </w:tr>
      <w:tr w:rsidR="00C00F68" w:rsidRPr="004C375F" w:rsidTr="00740FE8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Одећа и обућа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2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896.24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3,87%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1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131.86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2,95%</w:t>
            </w:r>
          </w:p>
        </w:tc>
      </w:tr>
      <w:tr w:rsidR="00C00F68" w:rsidRPr="004C375F" w:rsidTr="00740FE8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Становање, вода, струја, гас и друга горива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15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303.64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20,42%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7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682.25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20,01%</w:t>
            </w:r>
          </w:p>
        </w:tc>
      </w:tr>
      <w:tr w:rsidR="00C00F68" w:rsidRPr="004C375F" w:rsidTr="00740FE8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Намештај, опремање домаћинства и одржавање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3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117.80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4,14%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1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637.59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4,25%</w:t>
            </w:r>
          </w:p>
        </w:tc>
      </w:tr>
      <w:tr w:rsidR="00C00F68" w:rsidRPr="004C375F" w:rsidTr="00740FE8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Здравство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2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683.53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3,57%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1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460.85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3,80%</w:t>
            </w:r>
          </w:p>
        </w:tc>
      </w:tr>
      <w:tr w:rsidR="00C00F68" w:rsidRPr="004C375F" w:rsidTr="00740FE8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5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615.46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7,33%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2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173.63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5,54%</w:t>
            </w:r>
          </w:p>
        </w:tc>
      </w:tr>
      <w:tr w:rsidR="00C00F68" w:rsidRPr="004C375F" w:rsidTr="00740FE8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Комуникације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2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107.84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2,82%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989.48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2,58%</w:t>
            </w:r>
          </w:p>
        </w:tc>
      </w:tr>
      <w:tr w:rsidR="00C00F68" w:rsidRPr="004C375F" w:rsidTr="00740FE8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Рекреација и култура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4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721.64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6,37%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1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496.93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3,94%</w:t>
            </w:r>
          </w:p>
        </w:tc>
      </w:tr>
      <w:tr w:rsidR="00C00F68" w:rsidRPr="004C375F" w:rsidTr="00740FE8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Образовање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487.56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0,65%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126.87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0,33%</w:t>
            </w:r>
          </w:p>
        </w:tc>
      </w:tr>
      <w:tr w:rsidR="00C00F68" w:rsidRPr="004C375F" w:rsidTr="00740FE8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Ресторани и хотели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862.25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1,15%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287.73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0,75%</w:t>
            </w:r>
          </w:p>
        </w:tc>
      </w:tr>
      <w:tr w:rsidR="00C00F68" w:rsidRPr="004C375F" w:rsidTr="00740FE8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4C375F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Остала добра и услуге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2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428.91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3,24%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C00F68" w:rsidRDefault="00C00F68" w:rsidP="00C00F68">
            <w:pPr>
              <w:jc w:val="right"/>
              <w:rPr>
                <w:bCs/>
                <w:sz w:val="22"/>
                <w:szCs w:val="22"/>
              </w:rPr>
            </w:pPr>
            <w:r w:rsidRPr="00C00F68">
              <w:rPr>
                <w:bCs/>
                <w:sz w:val="22"/>
                <w:szCs w:val="22"/>
              </w:rPr>
              <w:t>1</w:t>
            </w:r>
            <w:r w:rsidRPr="00C00F68">
              <w:rPr>
                <w:bCs/>
                <w:sz w:val="22"/>
                <w:szCs w:val="22"/>
                <w:lang w:val="sr-Cyrl-RS"/>
              </w:rPr>
              <w:t>.</w:t>
            </w:r>
            <w:r w:rsidRPr="00C00F68">
              <w:rPr>
                <w:bCs/>
                <w:sz w:val="22"/>
                <w:szCs w:val="22"/>
              </w:rPr>
              <w:t>338.74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6A508B" w:rsidRDefault="00C00F68" w:rsidP="00C00F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A508B">
              <w:rPr>
                <w:bCs/>
                <w:color w:val="000000"/>
                <w:sz w:val="22"/>
                <w:szCs w:val="22"/>
              </w:rPr>
              <w:t>3,49%</w:t>
            </w:r>
          </w:p>
        </w:tc>
      </w:tr>
      <w:tr w:rsidR="00C00F68" w:rsidRPr="00BB3843" w:rsidTr="006A508B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BB3843" w:rsidRDefault="00C00F68" w:rsidP="00C00F68">
            <w:pPr>
              <w:jc w:val="right"/>
              <w:rPr>
                <w:b/>
                <w:bCs/>
                <w:sz w:val="22"/>
                <w:szCs w:val="22"/>
              </w:rPr>
            </w:pPr>
            <w:r w:rsidRPr="00BB3843">
              <w:rPr>
                <w:b/>
                <w:bCs/>
                <w:sz w:val="22"/>
                <w:szCs w:val="22"/>
              </w:rPr>
              <w:t>Вредност корпе-укупно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BB3843" w:rsidRDefault="00C00F68" w:rsidP="00C00F68">
            <w:pPr>
              <w:jc w:val="right"/>
              <w:rPr>
                <w:b/>
                <w:bCs/>
                <w:sz w:val="22"/>
                <w:szCs w:val="22"/>
              </w:rPr>
            </w:pPr>
            <w:r w:rsidRPr="00BB3843">
              <w:rPr>
                <w:b/>
                <w:bCs/>
                <w:sz w:val="22"/>
                <w:szCs w:val="22"/>
              </w:rPr>
              <w:t>75</w:t>
            </w:r>
            <w:r w:rsidRPr="00BB3843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BB3843">
              <w:rPr>
                <w:b/>
                <w:bCs/>
                <w:sz w:val="22"/>
                <w:szCs w:val="22"/>
              </w:rPr>
              <w:t>081.99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F68" w:rsidRPr="00BB3843" w:rsidRDefault="00C00F68" w:rsidP="00C00F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3843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BB3843" w:rsidRDefault="00C00F68" w:rsidP="00C00F68">
            <w:pPr>
              <w:jc w:val="right"/>
              <w:rPr>
                <w:b/>
                <w:bCs/>
                <w:sz w:val="22"/>
                <w:szCs w:val="22"/>
              </w:rPr>
            </w:pPr>
            <w:r w:rsidRPr="00BB3843">
              <w:rPr>
                <w:b/>
                <w:bCs/>
                <w:sz w:val="22"/>
                <w:szCs w:val="22"/>
              </w:rPr>
              <w:t>38</w:t>
            </w:r>
            <w:r w:rsidRPr="00BB3843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BB3843">
              <w:rPr>
                <w:b/>
                <w:bCs/>
                <w:sz w:val="22"/>
                <w:szCs w:val="22"/>
              </w:rPr>
              <w:t>446.14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68" w:rsidRPr="00BB3843" w:rsidRDefault="00C00F68" w:rsidP="00C00F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3843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BB3843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BB3843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BB3843" w:rsidRDefault="00A511CE" w:rsidP="00A511C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BB3843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r w:rsidRPr="004C375F">
        <w:t>Напомена: Преглед је сачињен у министарству на основу података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7C23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noProof/>
          <w:lang w:val="sr-Cyrl-CS"/>
        </w:rPr>
        <w:tab/>
      </w:r>
    </w:p>
    <w:p w:rsidR="00B831B3" w:rsidRPr="00BA2C49" w:rsidRDefault="008D57AC" w:rsidP="004A45E7">
      <w:pPr>
        <w:rPr>
          <w:noProof/>
          <w:lang w:val="sr-Cyrl-RS"/>
        </w:rPr>
      </w:pPr>
      <w:r>
        <w:rPr>
          <w:noProof/>
        </w:rPr>
        <w:drawing>
          <wp:inline distT="0" distB="0" distL="0" distR="0" wp14:anchorId="139F2D34" wp14:editId="473E6A48">
            <wp:extent cx="8849360" cy="4754245"/>
            <wp:effectExtent l="0" t="0" r="8890" b="8255"/>
            <wp:docPr id="1" name="Графикон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31B3" w:rsidRPr="00B831B3" w:rsidRDefault="00B831B3" w:rsidP="00B831B3">
      <w:pPr>
        <w:rPr>
          <w:lang w:val="sr-Cyrl-CS"/>
        </w:rPr>
      </w:pPr>
    </w:p>
    <w:p w:rsidR="007C23B3" w:rsidRDefault="00B831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br w:type="textWrapping" w:clear="all"/>
      </w:r>
    </w:p>
    <w:p w:rsidR="007C23B3" w:rsidRPr="007C23B3" w:rsidRDefault="002468C1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6E41DBA9" wp14:editId="152E05E6">
            <wp:extent cx="8849360" cy="4754245"/>
            <wp:effectExtent l="0" t="0" r="8890" b="8255"/>
            <wp:docPr id="3" name="Графикон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842FFD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Март</w:t>
      </w:r>
      <w:r w:rsidR="007F4F77">
        <w:rPr>
          <w:b/>
          <w:bCs/>
          <w:i/>
          <w:iCs/>
          <w:lang w:val="sr-Cyrl-CS"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154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40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5A5CDD" w:rsidP="00EE7C49">
            <w:pPr>
              <w:jc w:val="center"/>
            </w:pPr>
            <w:r>
              <w:t>26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53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F91202" w:rsidP="009F7C30">
            <w:pPr>
              <w:jc w:val="center"/>
            </w:pPr>
            <w:r w:rsidRPr="00D204E1">
              <w:t>1</w:t>
            </w:r>
            <w:r w:rsidR="005A5CDD">
              <w:t>2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420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5A5CDD" w:rsidP="005A5CDD">
            <w:pPr>
              <w:jc w:val="center"/>
            </w:pPr>
            <w:r>
              <w:t>1 час, 11</w:t>
            </w:r>
            <w:r w:rsidR="00F327B9" w:rsidRPr="00D204E1">
              <w:rPr>
                <w:lang w:val="sr-Cyrl-RS"/>
              </w:rPr>
              <w:t xml:space="preserve"> </w:t>
            </w:r>
            <w:r w:rsidR="000C4062" w:rsidRPr="00D204E1">
              <w:rPr>
                <w:lang w:val="ru-RU"/>
              </w:rPr>
              <w:t>мин</w:t>
            </w:r>
            <w:r w:rsidR="000C4062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58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C34D76" w:rsidP="00BA2AD9">
            <w:pPr>
              <w:jc w:val="center"/>
            </w:pPr>
            <w:r w:rsidRPr="00D204E1">
              <w:t>1</w:t>
            </w:r>
            <w:r w:rsidR="005A5CDD">
              <w:rPr>
                <w:lang w:val="sr-Cyrl-RS"/>
              </w:rPr>
              <w:t>5</w:t>
            </w:r>
            <w:r w:rsidR="00A472FE" w:rsidRPr="00D204E1">
              <w:rPr>
                <w:lang w:val="sr-Cyrl-RS"/>
              </w:rPr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103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08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D01FDF" w:rsidP="00BA2AD9">
            <w:pPr>
              <w:jc w:val="center"/>
            </w:pPr>
            <w:r w:rsidRPr="00D204E1">
              <w:t>1</w:t>
            </w:r>
            <w:r w:rsidR="005A5CDD">
              <w:rPr>
                <w:lang w:val="sr-Cyrl-RS"/>
              </w:rPr>
              <w:t>7</w:t>
            </w:r>
            <w:r w:rsidR="004E3C5F" w:rsidRPr="00D204E1"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F962B5">
              <w:rPr>
                <w:lang w:val="sr-Cyrl-RS"/>
              </w:rPr>
              <w:t>.</w:t>
            </w:r>
            <w:r>
              <w:rPr>
                <w:lang w:val="sr-Cyrl-RS"/>
              </w:rPr>
              <w:t>182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82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5A5CDD" w:rsidP="005A5CDD">
            <w:pPr>
              <w:jc w:val="center"/>
            </w:pPr>
            <w:r>
              <w:t>3</w:t>
            </w:r>
            <w:r w:rsidR="004E3C5F" w:rsidRPr="00D204E1">
              <w:t xml:space="preserve"> </w:t>
            </w:r>
            <w:r w:rsidR="000C4062" w:rsidRPr="00D204E1">
              <w:t xml:space="preserve">часа, </w:t>
            </w:r>
            <w:r w:rsidR="00A80F21" w:rsidRPr="00D204E1">
              <w:t xml:space="preserve"> </w:t>
            </w:r>
            <w:r>
              <w:rPr>
                <w:lang w:val="sr-Cyrl-RS"/>
              </w:rPr>
              <w:t>20</w:t>
            </w:r>
            <w:r w:rsidR="000C4062" w:rsidRPr="00D204E1">
              <w:t xml:space="preserve"> 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F962B5">
              <w:rPr>
                <w:lang w:val="sr-Cyrl-RS"/>
              </w:rPr>
              <w:t>.</w:t>
            </w:r>
            <w:r>
              <w:rPr>
                <w:lang w:val="sr-Cyrl-RS"/>
              </w:rPr>
              <w:t>095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61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9F7C30" w:rsidP="009F7C30">
            <w:pPr>
              <w:jc w:val="center"/>
            </w:pPr>
            <w:r>
              <w:rPr>
                <w:lang w:val="sr-Cyrl-RS"/>
              </w:rPr>
              <w:t>2</w:t>
            </w:r>
            <w:r w:rsidR="0044310A">
              <w:rPr>
                <w:lang w:val="sr-Cyrl-RS"/>
              </w:rPr>
              <w:t xml:space="preserve"> </w:t>
            </w:r>
            <w:r w:rsidR="00057BCE" w:rsidRPr="00D204E1">
              <w:t xml:space="preserve">часа, </w:t>
            </w:r>
            <w:r w:rsidR="005A5CDD">
              <w:t>5</w:t>
            </w:r>
            <w:r>
              <w:t>2</w:t>
            </w:r>
            <w:r w:rsidR="00D74972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C00F68" w:rsidRDefault="00C00F68" w:rsidP="00384B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97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5A5CDD" w:rsidP="00F327B9">
            <w:pPr>
              <w:jc w:val="center"/>
            </w:pPr>
            <w:r>
              <w:rPr>
                <w:lang w:val="sr-Cyrl-RS"/>
              </w:rPr>
              <w:t>8</w:t>
            </w:r>
            <w:r w:rsidR="0044310A">
              <w:rPr>
                <w:lang w:val="sr-Cyrl-RS"/>
              </w:rPr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142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EC678F" w:rsidP="00BA2AD9">
            <w:pPr>
              <w:jc w:val="center"/>
            </w:pPr>
            <w:r>
              <w:rPr>
                <w:lang w:val="sr-Cyrl-RS"/>
              </w:rPr>
              <w:t>24</w:t>
            </w:r>
            <w:r w:rsidR="000516DD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67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EC678F" w:rsidP="00057BCE">
            <w:pPr>
              <w:jc w:val="center"/>
            </w:pPr>
            <w:r>
              <w:rPr>
                <w:lang w:val="sr-Cyrl-RS"/>
              </w:rPr>
              <w:t>9</w:t>
            </w:r>
            <w:r w:rsidR="000D4755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74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57BCE">
            <w:pPr>
              <w:jc w:val="center"/>
            </w:pPr>
            <w:r w:rsidRPr="00D204E1">
              <w:t>2</w:t>
            </w:r>
            <w:r w:rsidR="00057BCE" w:rsidRPr="00D204E1">
              <w:t xml:space="preserve"> 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C00F68" w:rsidRDefault="00C00F68" w:rsidP="002D382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F962B5">
              <w:rPr>
                <w:lang w:val="sr-Cyrl-RS"/>
              </w:rPr>
              <w:t>.</w:t>
            </w:r>
            <w:r>
              <w:rPr>
                <w:lang w:val="sr-Cyrl-RS"/>
              </w:rPr>
              <w:t>813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F7C30" w:rsidRDefault="00EC678F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0B5052" w:rsidRPr="00D204E1">
              <w:rPr>
                <w:lang w:val="sr-Cyrl-RS"/>
              </w:rPr>
              <w:t xml:space="preserve"> </w:t>
            </w:r>
            <w:r w:rsidR="00057BCE" w:rsidRPr="00D204E1">
              <w:t xml:space="preserve">дана, </w:t>
            </w:r>
            <w:r>
              <w:rPr>
                <w:lang w:val="sr-Cyrl-RS"/>
              </w:rPr>
              <w:t>7</w:t>
            </w:r>
            <w:r w:rsidR="0044310A">
              <w:rPr>
                <w:lang w:val="sr-Cyrl-RS"/>
              </w:rPr>
              <w:t xml:space="preserve"> </w:t>
            </w:r>
            <w:r w:rsidR="00F327B9" w:rsidRPr="00D204E1">
              <w:rPr>
                <w:lang w:val="sr-Cyrl-RS"/>
              </w:rPr>
              <w:t>час</w:t>
            </w:r>
            <w:r w:rsidR="009F7C30">
              <w:rPr>
                <w:lang w:val="sr-Cyrl-RS"/>
              </w:rPr>
              <w:t>ова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F962B5">
              <w:rPr>
                <w:lang w:val="sr-Cyrl-RS"/>
              </w:rPr>
              <w:t>.</w:t>
            </w:r>
            <w:r>
              <w:rPr>
                <w:lang w:val="sr-Cyrl-RS"/>
              </w:rPr>
              <w:t>422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42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44310A" w:rsidRDefault="00EC678F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637BDC" w:rsidRPr="00D204E1">
              <w:t xml:space="preserve"> </w:t>
            </w:r>
            <w:r w:rsidR="00057BCE" w:rsidRPr="00D204E1">
              <w:t>дана,</w:t>
            </w:r>
            <w:r w:rsidR="000B5052" w:rsidRPr="00D204E1">
              <w:t xml:space="preserve"> </w:t>
            </w:r>
            <w:r>
              <w:rPr>
                <w:lang w:val="sr-Cyrl-RS"/>
              </w:rPr>
              <w:t>6</w:t>
            </w:r>
            <w:r w:rsidR="000D4755">
              <w:rPr>
                <w:lang w:val="sr-Cyrl-RS"/>
              </w:rPr>
              <w:t xml:space="preserve"> </w:t>
            </w:r>
            <w:r w:rsidR="000D4755">
              <w:t>час</w:t>
            </w:r>
            <w:r w:rsidR="009F7C30">
              <w:rPr>
                <w:lang w:val="sr-Cyrl-RS"/>
              </w:rPr>
              <w:t>а</w:t>
            </w:r>
          </w:p>
        </w:tc>
      </w:tr>
      <w:tr w:rsidR="00057BCE" w:rsidRPr="004C375F" w:rsidTr="00034E54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C00F68" w:rsidRDefault="00C00F68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F962B5">
              <w:rPr>
                <w:lang w:val="sr-Cyrl-RS"/>
              </w:rPr>
              <w:t>.</w:t>
            </w:r>
            <w:r>
              <w:rPr>
                <w:lang w:val="sr-Cyrl-RS"/>
              </w:rPr>
              <w:t>543</w:t>
            </w:r>
            <w:r w:rsidR="00F962B5">
              <w:rPr>
                <w:lang w:val="sr-Cyrl-RS"/>
              </w:rPr>
              <w:t>.</w:t>
            </w:r>
            <w:r>
              <w:rPr>
                <w:lang w:val="sr-Cyrl-RS"/>
              </w:rPr>
              <w:t>561</w:t>
            </w:r>
            <w:r w:rsidR="00F962B5">
              <w:rPr>
                <w:lang w:val="sr-Cyrl-RS"/>
              </w:rPr>
              <w:t>,</w:t>
            </w:r>
            <w:r>
              <w:rPr>
                <w:lang w:val="sr-Cyrl-RS"/>
              </w:rPr>
              <w:t>36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7F32B0" w:rsidP="00BA2AD9">
            <w:pPr>
              <w:jc w:val="center"/>
            </w:pPr>
            <w:r>
              <w:rPr>
                <w:lang w:val="sr-Cyrl-CS"/>
              </w:rPr>
              <w:t>1</w:t>
            </w:r>
            <w:r w:rsidR="00D87094" w:rsidRPr="00D204E1">
              <w:rPr>
                <w:lang w:val="sr-Cyrl-CS"/>
              </w:rPr>
              <w:t xml:space="preserve"> </w:t>
            </w:r>
            <w:r w:rsidR="00057BCE" w:rsidRPr="00D204E1">
              <w:t>год</w:t>
            </w:r>
            <w:r>
              <w:rPr>
                <w:lang w:val="sr-Cyrl-RS"/>
              </w:rPr>
              <w:t>ина</w:t>
            </w:r>
            <w:r w:rsidR="00710C57" w:rsidRPr="00D204E1">
              <w:t>,</w:t>
            </w:r>
            <w:r w:rsidR="001411EC" w:rsidRPr="00D204E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6</w:t>
            </w:r>
            <w:r w:rsidR="00BA2AD9">
              <w:rPr>
                <w:lang w:val="sr-Cyrl-CS"/>
              </w:rPr>
              <w:t xml:space="preserve"> месец</w:t>
            </w:r>
            <w:r>
              <w:rPr>
                <w:lang w:val="sr-Cyrl-CS"/>
              </w:rPr>
              <w:t>и</w:t>
            </w:r>
          </w:p>
        </w:tc>
      </w:tr>
    </w:tbl>
    <w:p w:rsidR="004A45E7" w:rsidRPr="004C375F" w:rsidRDefault="004A45E7" w:rsidP="004A45E7">
      <w:pPr>
        <w:keepNext/>
        <w:suppressAutoHyphens/>
        <w:ind w:left="4320"/>
        <w:outlineLvl w:val="4"/>
        <w:rPr>
          <w:rFonts w:ascii="Calibri Light" w:eastAsia="Calibri" w:hAnsi="Calibri Light" w:cs="Calibri Light"/>
          <w:b/>
          <w:bCs/>
          <w:i/>
          <w:iCs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>- У</w:t>
      </w:r>
      <w:r w:rsidR="002468C1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842FFD">
        <w:rPr>
          <w:rFonts w:eastAsia="Calibri"/>
          <w:bCs/>
          <w:i/>
          <w:sz w:val="22"/>
          <w:szCs w:val="22"/>
          <w:lang w:val="sr-Cyrl-CS"/>
        </w:rPr>
        <w:t>март</w:t>
      </w:r>
      <w:r w:rsidR="002468C1">
        <w:rPr>
          <w:rFonts w:eastAsia="Calibri"/>
          <w:bCs/>
          <w:i/>
          <w:sz w:val="22"/>
          <w:szCs w:val="22"/>
          <w:lang w:val="sr-Cyrl-CS"/>
        </w:rPr>
        <w:t>у</w:t>
      </w:r>
      <w:r w:rsidR="009D4F09">
        <w:rPr>
          <w:rFonts w:eastAsia="Calibri"/>
          <w:bCs/>
          <w:i/>
          <w:sz w:val="22"/>
          <w:szCs w:val="22"/>
          <w:lang w:val="sr-Cyrl-CS"/>
        </w:rPr>
        <w:t xml:space="preserve"> 2021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E25DE6">
        <w:rPr>
          <w:rFonts w:eastAsia="Calibri"/>
          <w:bCs/>
          <w:i/>
          <w:sz w:val="22"/>
          <w:szCs w:val="22"/>
          <w:lang w:val="sr-Cyrl-CS"/>
        </w:rPr>
        <w:t>23</w:t>
      </w:r>
      <w:r w:rsidR="00741AA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2468C1">
        <w:rPr>
          <w:rFonts w:eastAsia="Calibri"/>
          <w:bCs/>
          <w:i/>
          <w:sz w:val="22"/>
          <w:szCs w:val="22"/>
          <w:lang w:val="sr-Cyrl-CS"/>
        </w:rPr>
        <w:t>радних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E25DE6">
        <w:rPr>
          <w:rFonts w:eastAsia="Calibri"/>
          <w:bCs/>
          <w:i/>
          <w:sz w:val="22"/>
          <w:szCs w:val="22"/>
          <w:lang w:val="sr-Cyrl-RS"/>
        </w:rPr>
        <w:t>184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E25DE6">
        <w:rPr>
          <w:rFonts w:eastAsia="Calibri"/>
          <w:bCs/>
          <w:i/>
          <w:sz w:val="22"/>
          <w:szCs w:val="22"/>
          <w:lang w:val="sr-Cyrl-RS"/>
        </w:rPr>
        <w:t>65</w:t>
      </w:r>
      <w:r w:rsidR="00E25DE6">
        <w:rPr>
          <w:rFonts w:eastAsia="Calibri"/>
          <w:bCs/>
          <w:i/>
          <w:sz w:val="22"/>
          <w:szCs w:val="22"/>
        </w:rPr>
        <w:t>.289</w:t>
      </w:r>
      <w:r w:rsidR="009D0DB1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E25DE6">
        <w:rPr>
          <w:rFonts w:eastAsia="Calibri"/>
          <w:bCs/>
          <w:i/>
          <w:sz w:val="22"/>
          <w:szCs w:val="22"/>
          <w:lang w:val="sr-Cyrl-RS"/>
        </w:rPr>
        <w:t>354,83</w:t>
      </w:r>
      <w:r w:rsidR="00034E54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15746D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>, како је то било до априла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</w:t>
      </w:r>
      <w:r w:rsidR="00D14290">
        <w:rPr>
          <w:b/>
          <w:bCs/>
          <w:lang w:val="sr-Cyrl-RS"/>
        </w:rPr>
        <w:t>СЕПТЕМБАР</w:t>
      </w:r>
      <w:r>
        <w:rPr>
          <w:b/>
          <w:bCs/>
        </w:rPr>
        <w:t xml:space="preserve"> </w:t>
      </w:r>
      <w:r w:rsidR="004A45E7" w:rsidRPr="004C375F">
        <w:rPr>
          <w:b/>
          <w:bCs/>
          <w:lang w:val="sr-Cyrl-CS"/>
        </w:rPr>
        <w:t xml:space="preserve">2000.  – </w:t>
      </w:r>
      <w:r w:rsidR="00842FFD">
        <w:rPr>
          <w:b/>
          <w:bCs/>
          <w:lang w:val="sr-Cyrl-CS"/>
        </w:rPr>
        <w:t>МАРТ</w:t>
      </w:r>
      <w:r w:rsidR="004C12DB">
        <w:rPr>
          <w:b/>
          <w:bCs/>
          <w:lang w:val="sr-Cyrl-CS"/>
        </w:rPr>
        <w:t xml:space="preserve"> </w:t>
      </w:r>
      <w:r w:rsidR="009D4F09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B5F87" w:rsidRPr="004C375F" w:rsidTr="00BB3843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CB5F87" w:rsidRPr="004C375F" w:rsidRDefault="00CB5F87" w:rsidP="00CB5F87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CB5F87" w:rsidRPr="004C375F" w:rsidRDefault="00CB5F87" w:rsidP="00CB5F87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CB5F87" w:rsidRPr="004C375F" w:rsidRDefault="00CB5F87" w:rsidP="00CB5F87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2016.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2017.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2018.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2020.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Default="00CB5F87" w:rsidP="00CB5F87">
            <w:pPr>
              <w:jc w:val="center"/>
              <w:rPr>
                <w:b/>
                <w:i/>
                <w:sz w:val="20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2021.</w:t>
            </w:r>
          </w:p>
        </w:tc>
      </w:tr>
      <w:tr w:rsidR="00CB5F87" w:rsidRPr="004C375F" w:rsidTr="004A45E7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CB5F87" w:rsidRPr="009D4F09" w:rsidRDefault="00CB5F87" w:rsidP="00CB5F8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CB5F87" w:rsidRPr="005B53D0" w:rsidRDefault="00CB5F87" w:rsidP="00CB5F87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CB5F87" w:rsidRPr="009D4F09" w:rsidRDefault="00CB5F87" w:rsidP="00CB5F87">
            <w:pPr>
              <w:jc w:val="center"/>
              <w:rPr>
                <w:sz w:val="20"/>
              </w:rPr>
            </w:pPr>
            <w:r w:rsidRPr="009D4F09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CB5F87" w:rsidRPr="00D4767B" w:rsidRDefault="00CB5F87" w:rsidP="00CB5F87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CB5F87" w:rsidRPr="00A60534" w:rsidRDefault="00CB5F87" w:rsidP="00CB5F87">
            <w:pPr>
              <w:jc w:val="center"/>
              <w:rPr>
                <w:sz w:val="20"/>
                <w:szCs w:val="20"/>
                <w:lang w:val="sr-Cyrl-RS"/>
              </w:rPr>
            </w:pPr>
            <w:r w:rsidRPr="00A60534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B5F87" w:rsidRPr="0074101C" w:rsidRDefault="00CB5F87" w:rsidP="00CB5F87">
            <w:pPr>
              <w:jc w:val="center"/>
              <w:rPr>
                <w:sz w:val="20"/>
                <w:szCs w:val="20"/>
              </w:rPr>
            </w:pPr>
            <w:r w:rsidRPr="0074101C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CB5F87" w:rsidRPr="00B068A3" w:rsidRDefault="00CB5F87" w:rsidP="00CB5F87">
            <w:pPr>
              <w:jc w:val="center"/>
              <w:rPr>
                <w:sz w:val="20"/>
                <w:szCs w:val="20"/>
                <w:lang w:val="sr-Cyrl-RS"/>
              </w:rPr>
            </w:pPr>
            <w:r w:rsidRPr="00B068A3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B5F87" w:rsidRPr="00CB5F87" w:rsidRDefault="00CB5F87" w:rsidP="00CB5F87">
            <w:pPr>
              <w:jc w:val="center"/>
              <w:rPr>
                <w:sz w:val="20"/>
                <w:szCs w:val="20"/>
              </w:rPr>
            </w:pPr>
            <w:r w:rsidRPr="00CB5F87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CB5F87" w:rsidRPr="00F962B5" w:rsidRDefault="00F962B5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</w:t>
            </w: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40" w:type="dxa"/>
          </w:tcPr>
          <w:p w:rsidR="00CB5F87" w:rsidRPr="00A60534" w:rsidRDefault="00CB5F87" w:rsidP="00CB5F87">
            <w:pPr>
              <w:jc w:val="center"/>
              <w:rPr>
                <w:sz w:val="20"/>
                <w:szCs w:val="20"/>
                <w:lang w:val="sr-Cyrl-RS"/>
              </w:rPr>
            </w:pPr>
            <w:r w:rsidRPr="00A60534">
              <w:rPr>
                <w:sz w:val="20"/>
                <w:szCs w:val="20"/>
                <w:lang w:val="sr-Cyrl-RS"/>
              </w:rPr>
              <w:t>0,7</w:t>
            </w:r>
          </w:p>
        </w:tc>
        <w:tc>
          <w:tcPr>
            <w:tcW w:w="840" w:type="dxa"/>
          </w:tcPr>
          <w:p w:rsidR="00CB5F87" w:rsidRPr="0074101C" w:rsidRDefault="00CB5F87" w:rsidP="00CB5F87">
            <w:pPr>
              <w:jc w:val="center"/>
              <w:rPr>
                <w:sz w:val="20"/>
                <w:szCs w:val="20"/>
              </w:rPr>
            </w:pPr>
            <w:r w:rsidRPr="0074101C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CB5F87" w:rsidRPr="00B068A3" w:rsidRDefault="00CB5F87" w:rsidP="00CB5F87">
            <w:pPr>
              <w:jc w:val="center"/>
              <w:rPr>
                <w:sz w:val="20"/>
                <w:szCs w:val="20"/>
                <w:lang w:val="sr-Cyrl-RS"/>
              </w:rPr>
            </w:pPr>
            <w:r w:rsidRPr="00B068A3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CB5F87" w:rsidRPr="00CB5F87" w:rsidRDefault="00CB5F87" w:rsidP="00CB5F87">
            <w:pPr>
              <w:jc w:val="center"/>
              <w:rPr>
                <w:sz w:val="20"/>
                <w:szCs w:val="20"/>
              </w:rPr>
            </w:pPr>
            <w:r w:rsidRPr="00CB5F87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CB5F87" w:rsidRPr="00F962B5" w:rsidRDefault="00F962B5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Маш. за прање рубља</w:t>
            </w:r>
          </w:p>
        </w:tc>
        <w:tc>
          <w:tcPr>
            <w:tcW w:w="779" w:type="dxa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</w:t>
            </w: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 w:rsidRPr="00D06667">
              <w:rPr>
                <w:sz w:val="20"/>
                <w:szCs w:val="20"/>
                <w:lang w:val="sr-Cyrl-CS"/>
              </w:rPr>
              <w:t>0,</w:t>
            </w:r>
            <w:r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840" w:type="dxa"/>
          </w:tcPr>
          <w:p w:rsidR="00CB5F87" w:rsidRPr="00A60534" w:rsidRDefault="00CB5F87" w:rsidP="00CB5F87">
            <w:pPr>
              <w:jc w:val="center"/>
              <w:rPr>
                <w:sz w:val="20"/>
                <w:szCs w:val="20"/>
                <w:lang w:val="sr-Cyrl-RS"/>
              </w:rPr>
            </w:pPr>
            <w:r w:rsidRPr="00A60534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CB5F87" w:rsidRPr="0074101C" w:rsidRDefault="00CB5F87" w:rsidP="00CB5F87">
            <w:pPr>
              <w:jc w:val="center"/>
              <w:rPr>
                <w:sz w:val="20"/>
                <w:szCs w:val="20"/>
              </w:rPr>
            </w:pPr>
            <w:r w:rsidRPr="0074101C">
              <w:rPr>
                <w:sz w:val="20"/>
                <w:szCs w:val="20"/>
              </w:rPr>
              <w:t>0,6</w:t>
            </w:r>
          </w:p>
        </w:tc>
        <w:tc>
          <w:tcPr>
            <w:tcW w:w="840" w:type="dxa"/>
          </w:tcPr>
          <w:p w:rsidR="00CB5F87" w:rsidRPr="00B068A3" w:rsidRDefault="00CB5F87" w:rsidP="00CB5F87">
            <w:pPr>
              <w:jc w:val="center"/>
              <w:rPr>
                <w:sz w:val="20"/>
                <w:szCs w:val="20"/>
                <w:lang w:val="sr-Cyrl-RS"/>
              </w:rPr>
            </w:pPr>
            <w:r w:rsidRPr="00B068A3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CB5F87" w:rsidRPr="00CB5F87" w:rsidRDefault="00CB5F87" w:rsidP="00CB5F87">
            <w:pPr>
              <w:jc w:val="center"/>
              <w:rPr>
                <w:sz w:val="20"/>
                <w:szCs w:val="20"/>
              </w:rPr>
            </w:pPr>
            <w:r w:rsidRPr="00CB5F87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CB5F87" w:rsidRPr="00F962B5" w:rsidRDefault="00F962B5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0,5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CB5F87" w:rsidRPr="00A60534" w:rsidRDefault="00CB5F87" w:rsidP="00CB5F87">
            <w:pPr>
              <w:jc w:val="center"/>
              <w:rPr>
                <w:sz w:val="20"/>
                <w:szCs w:val="20"/>
                <w:lang w:val="sr-Cyrl-RS"/>
              </w:rPr>
            </w:pPr>
            <w:r w:rsidRPr="00A60534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CB5F87" w:rsidRPr="0074101C" w:rsidRDefault="00CB5F87" w:rsidP="00CB5F87">
            <w:pPr>
              <w:jc w:val="center"/>
              <w:rPr>
                <w:sz w:val="20"/>
                <w:szCs w:val="20"/>
              </w:rPr>
            </w:pPr>
            <w:r w:rsidRPr="0074101C">
              <w:rPr>
                <w:sz w:val="20"/>
                <w:szCs w:val="20"/>
              </w:rPr>
              <w:t>0,6</w:t>
            </w:r>
          </w:p>
        </w:tc>
        <w:tc>
          <w:tcPr>
            <w:tcW w:w="840" w:type="dxa"/>
          </w:tcPr>
          <w:p w:rsidR="00CB5F87" w:rsidRPr="00B068A3" w:rsidRDefault="00CB5F87" w:rsidP="00CB5F87">
            <w:pPr>
              <w:jc w:val="center"/>
              <w:rPr>
                <w:sz w:val="20"/>
                <w:szCs w:val="20"/>
                <w:lang w:val="sr-Cyrl-RS"/>
              </w:rPr>
            </w:pPr>
            <w:r w:rsidRPr="00B068A3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CB5F87" w:rsidRPr="00CB5F87" w:rsidRDefault="00CB5F87" w:rsidP="00CB5F87">
            <w:pPr>
              <w:jc w:val="center"/>
              <w:rPr>
                <w:sz w:val="20"/>
                <w:szCs w:val="20"/>
              </w:rPr>
            </w:pPr>
            <w:r w:rsidRPr="00CB5F87"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</w:tcPr>
          <w:p w:rsidR="00CB5F87" w:rsidRPr="00F962B5" w:rsidRDefault="00F962B5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0,3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CB5F87" w:rsidRPr="004C375F" w:rsidRDefault="00CB5F87" w:rsidP="00CB5F87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CB5F87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27,6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A60534" w:rsidRDefault="00CB5F87" w:rsidP="00CB5F87">
            <w:pPr>
              <w:jc w:val="center"/>
              <w:rPr>
                <w:sz w:val="20"/>
                <w:szCs w:val="20"/>
                <w:lang w:val="sr-Cyrl-RS"/>
              </w:rPr>
            </w:pPr>
            <w:r w:rsidRPr="00A60534">
              <w:rPr>
                <w:sz w:val="20"/>
                <w:szCs w:val="20"/>
                <w:lang w:val="sr-Cyrl-RS"/>
              </w:rPr>
              <w:t>29,8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74101C" w:rsidRDefault="00CB5F87" w:rsidP="00CB5F87">
            <w:pPr>
              <w:jc w:val="center"/>
              <w:rPr>
                <w:sz w:val="20"/>
                <w:szCs w:val="20"/>
              </w:rPr>
            </w:pPr>
            <w:r w:rsidRPr="0074101C">
              <w:rPr>
                <w:sz w:val="20"/>
                <w:szCs w:val="20"/>
              </w:rPr>
              <w:t>28,2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B068A3" w:rsidRDefault="00CB5F87" w:rsidP="00CB5F87">
            <w:pPr>
              <w:jc w:val="center"/>
              <w:rPr>
                <w:sz w:val="20"/>
                <w:szCs w:val="20"/>
                <w:lang w:val="sr-Cyrl-RS"/>
              </w:rPr>
            </w:pPr>
            <w:r w:rsidRPr="00B068A3">
              <w:rPr>
                <w:sz w:val="20"/>
                <w:szCs w:val="20"/>
                <w:lang w:val="sr-Cyrl-RS"/>
              </w:rPr>
              <w:t>26,7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CB5F87" w:rsidRDefault="00CB5F87" w:rsidP="00CB5F87">
            <w:pPr>
              <w:jc w:val="center"/>
              <w:rPr>
                <w:sz w:val="20"/>
                <w:szCs w:val="20"/>
              </w:rPr>
            </w:pPr>
            <w:r w:rsidRPr="00CB5F87">
              <w:rPr>
                <w:sz w:val="20"/>
                <w:szCs w:val="20"/>
              </w:rPr>
              <w:t>24,5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F962B5" w:rsidRDefault="00F962B5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23,6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CB5F87" w:rsidRPr="004C375F" w:rsidTr="00BB3843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CB5F87" w:rsidRPr="004C375F" w:rsidRDefault="00CB5F87" w:rsidP="00CB5F87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CB5F87" w:rsidRPr="004C375F" w:rsidRDefault="00CB5F87" w:rsidP="00CB5F87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CB5F87" w:rsidRPr="004C375F" w:rsidRDefault="00CB5F87" w:rsidP="00CB5F87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2013.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2014.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2015.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2016.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2017.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2018.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2019.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2020.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697BCA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697BCA">
              <w:rPr>
                <w:i/>
                <w:sz w:val="16"/>
                <w:szCs w:val="16"/>
                <w:lang w:val="sr-Cyrl-CS"/>
              </w:rPr>
              <w:t>Март</w:t>
            </w:r>
          </w:p>
          <w:p w:rsidR="00CB5F87" w:rsidRPr="00CB5F87" w:rsidRDefault="00CB5F87" w:rsidP="00CB5F87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  <w:lang w:val="sr-Cyrl-CS"/>
              </w:rPr>
              <w:t>2021.</w:t>
            </w:r>
          </w:p>
        </w:tc>
      </w:tr>
      <w:tr w:rsidR="00CB5F87" w:rsidRPr="004C375F" w:rsidTr="00A96B9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CB5F87" w:rsidRPr="004A62B6" w:rsidRDefault="00CB5F87" w:rsidP="00CB5F87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Јестиво уље,рафинисано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7"/>
              <w:jc w:val="center"/>
            </w:pPr>
            <w:r>
              <w:rPr>
                <w:sz w:val="22"/>
              </w:rPr>
              <w:t xml:space="preserve">259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390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376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right="35"/>
              <w:jc w:val="center"/>
            </w:pPr>
            <w:r w:rsidRPr="00AF3593">
              <w:rPr>
                <w:sz w:val="22"/>
              </w:rPr>
              <w:t xml:space="preserve">327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348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364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486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449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423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7"/>
              <w:jc w:val="center"/>
            </w:pPr>
            <w:r>
              <w:rPr>
                <w:sz w:val="22"/>
              </w:rPr>
              <w:t xml:space="preserve">447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538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672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right="35"/>
              <w:jc w:val="center"/>
            </w:pPr>
            <w:r w:rsidRPr="00AF3593">
              <w:rPr>
                <w:sz w:val="22"/>
              </w:rPr>
              <w:t xml:space="preserve">586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529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650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859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816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913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Свињ. месо са костима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7"/>
              <w:jc w:val="center"/>
            </w:pPr>
            <w:r>
              <w:rPr>
                <w:sz w:val="22"/>
              </w:rPr>
              <w:t xml:space="preserve">104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106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124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right="35"/>
              <w:jc w:val="center"/>
            </w:pPr>
            <w:r w:rsidRPr="00AF3593">
              <w:rPr>
                <w:sz w:val="22"/>
              </w:rPr>
              <w:t xml:space="preserve">139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117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126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139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123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155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7"/>
              <w:jc w:val="center"/>
            </w:pPr>
            <w:r>
              <w:rPr>
                <w:sz w:val="22"/>
              </w:rPr>
              <w:t xml:space="preserve">516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521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512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right="35"/>
              <w:jc w:val="center"/>
            </w:pPr>
            <w:r w:rsidRPr="00AF3593">
              <w:rPr>
                <w:sz w:val="22"/>
              </w:rPr>
              <w:t xml:space="preserve">518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543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555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622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674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721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7"/>
              <w:jc w:val="center"/>
            </w:pPr>
            <w:r>
              <w:rPr>
                <w:sz w:val="22"/>
              </w:rPr>
              <w:t xml:space="preserve">438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439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414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right="35"/>
              <w:jc w:val="center"/>
            </w:pPr>
            <w:r w:rsidRPr="00AF3593">
              <w:rPr>
                <w:sz w:val="22"/>
              </w:rPr>
              <w:t xml:space="preserve">449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463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497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530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579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634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7"/>
              <w:jc w:val="center"/>
            </w:pPr>
            <w:r>
              <w:rPr>
                <w:sz w:val="22"/>
              </w:rPr>
              <w:t xml:space="preserve">38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right="35"/>
              <w:jc w:val="center"/>
            </w:pPr>
            <w:r w:rsidRPr="00AF3593">
              <w:rPr>
                <w:sz w:val="22"/>
              </w:rPr>
              <w:t xml:space="preserve">42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40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41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50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55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7"/>
              <w:jc w:val="center"/>
            </w:pPr>
            <w:r>
              <w:rPr>
                <w:sz w:val="22"/>
              </w:rPr>
              <w:t xml:space="preserve">927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993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988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left="46"/>
              <w:jc w:val="left"/>
            </w:pPr>
            <w:r w:rsidRPr="00AF3593">
              <w:rPr>
                <w:sz w:val="22"/>
              </w:rPr>
              <w:t xml:space="preserve">1.001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1.064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1.076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1.230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1.382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1.522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7"/>
              <w:jc w:val="center"/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right="35"/>
              <w:jc w:val="center"/>
            </w:pPr>
            <w:r w:rsidRPr="00AF3593">
              <w:rPr>
                <w:sz w:val="22"/>
              </w:rPr>
              <w:t xml:space="preserve">41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44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44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56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60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7"/>
              <w:jc w:val="center"/>
            </w:pPr>
            <w:r>
              <w:rPr>
                <w:sz w:val="22"/>
              </w:rPr>
              <w:t xml:space="preserve">636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792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916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right="35"/>
              <w:jc w:val="center"/>
            </w:pPr>
            <w:r w:rsidRPr="00AF3593">
              <w:rPr>
                <w:sz w:val="22"/>
              </w:rPr>
              <w:t xml:space="preserve">804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952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901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653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938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1.452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left="46"/>
              <w:jc w:val="left"/>
            </w:pPr>
            <w:r>
              <w:rPr>
                <w:sz w:val="22"/>
              </w:rPr>
              <w:t xml:space="preserve">1.877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left="46"/>
              <w:jc w:val="left"/>
            </w:pPr>
            <w:r>
              <w:rPr>
                <w:sz w:val="22"/>
              </w:rPr>
              <w:t xml:space="preserve">1.748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565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right="35"/>
              <w:jc w:val="center"/>
            </w:pPr>
            <w:r w:rsidRPr="00AF3593">
              <w:rPr>
                <w:sz w:val="22"/>
              </w:rPr>
              <w:t xml:space="preserve">736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1.125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1.426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517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1.669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1.560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7"/>
              <w:jc w:val="center"/>
            </w:pPr>
            <w:r>
              <w:rPr>
                <w:sz w:val="22"/>
              </w:rPr>
              <w:t xml:space="preserve">301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317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291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right="35"/>
              <w:jc w:val="center"/>
            </w:pPr>
            <w:r w:rsidRPr="00AF3593">
              <w:rPr>
                <w:sz w:val="22"/>
              </w:rPr>
              <w:t xml:space="preserve">237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285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331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421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327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459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left="46"/>
              <w:jc w:val="left"/>
            </w:pPr>
            <w:r>
              <w:rPr>
                <w:sz w:val="22"/>
              </w:rPr>
              <w:t xml:space="preserve">3.090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left="46"/>
              <w:jc w:val="left"/>
            </w:pPr>
            <w:r>
              <w:rPr>
                <w:sz w:val="22"/>
              </w:rPr>
              <w:t xml:space="preserve">3.570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left="46"/>
              <w:jc w:val="left"/>
            </w:pPr>
            <w:r>
              <w:rPr>
                <w:sz w:val="22"/>
              </w:rPr>
              <w:t xml:space="preserve">2.817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left="46"/>
              <w:jc w:val="left"/>
            </w:pPr>
            <w:r w:rsidRPr="00AF3593">
              <w:rPr>
                <w:sz w:val="22"/>
              </w:rPr>
              <w:t xml:space="preserve">3.782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3.127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3.654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4.087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4.385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4.752</w:t>
            </w:r>
          </w:p>
        </w:tc>
      </w:tr>
      <w:tr w:rsidR="00CB5F87" w:rsidRPr="004C375F" w:rsidTr="002C0188">
        <w:trPr>
          <w:jc w:val="center"/>
        </w:trPr>
        <w:tc>
          <w:tcPr>
            <w:tcW w:w="50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Пшенич.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7"/>
              <w:jc w:val="center"/>
            </w:pPr>
            <w:r>
              <w:rPr>
                <w:sz w:val="22"/>
              </w:rPr>
              <w:t xml:space="preserve">731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863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Default="00CB5F87" w:rsidP="00CB5F87">
            <w:pPr>
              <w:spacing w:line="259" w:lineRule="auto"/>
              <w:ind w:right="39"/>
              <w:jc w:val="center"/>
            </w:pPr>
            <w:r>
              <w:rPr>
                <w:sz w:val="22"/>
              </w:rPr>
              <w:t xml:space="preserve">799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7" w:rsidRPr="00AF3593" w:rsidRDefault="00CB5F87" w:rsidP="00CB5F87">
            <w:pPr>
              <w:spacing w:line="259" w:lineRule="auto"/>
              <w:ind w:right="35"/>
              <w:jc w:val="center"/>
            </w:pPr>
            <w:r w:rsidRPr="00AF3593">
              <w:rPr>
                <w:sz w:val="22"/>
              </w:rPr>
              <w:t xml:space="preserve">874 </w:t>
            </w:r>
          </w:p>
        </w:tc>
        <w:tc>
          <w:tcPr>
            <w:tcW w:w="803" w:type="dxa"/>
          </w:tcPr>
          <w:p w:rsidR="00CB5F87" w:rsidRPr="00A60534" w:rsidRDefault="00CB5F87" w:rsidP="00CB5F87">
            <w:pPr>
              <w:jc w:val="center"/>
              <w:rPr>
                <w:sz w:val="22"/>
                <w:lang w:val="sr-Cyrl-RS"/>
              </w:rPr>
            </w:pPr>
            <w:r w:rsidRPr="00A60534">
              <w:rPr>
                <w:sz w:val="22"/>
                <w:lang w:val="sr-Cyrl-RS"/>
              </w:rPr>
              <w:t>952</w:t>
            </w:r>
          </w:p>
        </w:tc>
        <w:tc>
          <w:tcPr>
            <w:tcW w:w="803" w:type="dxa"/>
          </w:tcPr>
          <w:p w:rsidR="00CB5F87" w:rsidRPr="0074101C" w:rsidRDefault="00CB5F87" w:rsidP="00CB5F87">
            <w:pPr>
              <w:jc w:val="center"/>
              <w:rPr>
                <w:sz w:val="22"/>
              </w:rPr>
            </w:pPr>
            <w:r w:rsidRPr="0074101C">
              <w:rPr>
                <w:sz w:val="22"/>
              </w:rPr>
              <w:t>985</w:t>
            </w:r>
          </w:p>
        </w:tc>
        <w:tc>
          <w:tcPr>
            <w:tcW w:w="803" w:type="dxa"/>
          </w:tcPr>
          <w:p w:rsidR="00CB5F87" w:rsidRPr="00B068A3" w:rsidRDefault="00CB5F87" w:rsidP="00CB5F87">
            <w:pPr>
              <w:jc w:val="center"/>
              <w:rPr>
                <w:sz w:val="22"/>
                <w:szCs w:val="22"/>
                <w:lang w:val="sr-Cyrl-RS"/>
              </w:rPr>
            </w:pPr>
            <w:r w:rsidRPr="00B068A3">
              <w:rPr>
                <w:sz w:val="22"/>
                <w:szCs w:val="22"/>
                <w:lang w:val="sr-Cyrl-RS"/>
              </w:rPr>
              <w:t>1.008</w:t>
            </w:r>
          </w:p>
        </w:tc>
        <w:tc>
          <w:tcPr>
            <w:tcW w:w="803" w:type="dxa"/>
          </w:tcPr>
          <w:p w:rsidR="00CB5F87" w:rsidRPr="00CB5F87" w:rsidRDefault="00CB5F87" w:rsidP="00CB5F87">
            <w:pPr>
              <w:jc w:val="center"/>
              <w:rPr>
                <w:sz w:val="22"/>
                <w:szCs w:val="22"/>
              </w:rPr>
            </w:pPr>
            <w:r w:rsidRPr="00CB5F87">
              <w:rPr>
                <w:sz w:val="22"/>
                <w:szCs w:val="22"/>
              </w:rPr>
              <w:t>1.056</w:t>
            </w:r>
          </w:p>
        </w:tc>
        <w:tc>
          <w:tcPr>
            <w:tcW w:w="803" w:type="dxa"/>
          </w:tcPr>
          <w:p w:rsidR="00CB5F87" w:rsidRPr="00EC40EC" w:rsidRDefault="00EC40EC" w:rsidP="00CB5F8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1.173</w:t>
            </w:r>
          </w:p>
        </w:tc>
      </w:tr>
    </w:tbl>
    <w:p w:rsidR="00436150" w:rsidRDefault="00436150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*Од јануара 2005, године више се не прати цена минералне воде у стакленој амбалажи од 1л, већ цена у пластичној амбалжи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5F8" w:rsidRPr="004D19D3" w:rsidRDefault="00DB25F8" w:rsidP="00BB384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lastRenderedPageBreak/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842FFD">
              <w:rPr>
                <w:b/>
                <w:bCs/>
                <w:sz w:val="22"/>
                <w:szCs w:val="22"/>
                <w:lang w:val="sr-Cyrl-CS"/>
              </w:rPr>
              <w:t>март</w:t>
            </w:r>
            <w:r w:rsidR="004D19D3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55736E">
              <w:rPr>
                <w:b/>
                <w:bCs/>
                <w:sz w:val="22"/>
                <w:szCs w:val="22"/>
                <w:lang w:val="sr-Cyrl-CS"/>
              </w:rPr>
              <w:t>2021</w:t>
            </w:r>
            <w:r w:rsidR="00B36F62" w:rsidRPr="004D19D3">
              <w:rPr>
                <w:b/>
                <w:bCs/>
                <w:sz w:val="22"/>
                <w:szCs w:val="22"/>
              </w:rPr>
              <w:t>. године</w:t>
            </w:r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  <w:r w:rsidR="00B129E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B25F8" w:rsidRPr="00DB25F8" w:rsidTr="000E7850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430F5C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r w:rsidRPr="009307F7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Цене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430F5C" w:rsidRPr="002650FF" w:rsidTr="00430F5C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F5C" w:rsidRPr="00430F5C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639.48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F5C" w:rsidRPr="002650FF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5C" w:rsidRPr="00430F5C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116.55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Пиринач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198.21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198.21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86.14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136.28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Остале врсте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195.58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312.93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Бурек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427.32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213.66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Слано трајно пециво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765.51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344.48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144.79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144.79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Замрзнуто лиснато тесто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250.91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376.36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Пшенично брашно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55.67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250.52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199.03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139.32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807.88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149.31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119.45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199.50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339.16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41.84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184.10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Парадајз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172.51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741.78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297.58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446.37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290.22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232.17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272.25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217.80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54.25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86.80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56.56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113.12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46.87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131.24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Печурке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267.21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133.60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241.84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483.67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Кромпир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44.51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578.62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586.44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142.24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71.12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119.58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155.46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133.69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200.53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Јабуке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91.26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775.75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Очишћени ораси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990.74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297.22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863.61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86.36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572.73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687.18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481.03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448.44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793.75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241.25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085.64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174.47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34.89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565.85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226.34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Суви свињски врат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978.22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293.47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791.57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395.78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</w:t>
            </w:r>
            <w:r w:rsidR="00434E66"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235.67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235.67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599.44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269.75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Пресована шунка (прашка, стишњена и сл.)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854.85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170.97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899.25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258.96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816.19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326.48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685.78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441.30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485.43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Сардине у уљу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1001.76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200.35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721.97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241.70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120.85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154.40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463.21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Свињска маст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197.01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137.91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938.95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90.58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222.84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Млеко у тетрапаку, стерилис</w:t>
            </w:r>
            <w:r w:rsidRPr="009307F7">
              <w:rPr>
                <w:sz w:val="22"/>
                <w:szCs w:val="22"/>
              </w:rPr>
              <w:t>, трајност 60 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93.93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281.80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103.08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670.05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387.88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163.64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937.07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281.12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Тврдокорни сир, качкаваљ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997.62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299.28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257.44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154.46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13.74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865.76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914.64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71.53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250.34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847.13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169.43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264.34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224.69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Чоколада за  јело и кување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959.23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95.92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Млечна чоколада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</w:t>
            </w:r>
            <w:r w:rsidR="00434E66"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095.61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219.12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624.79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124.96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683.89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205.17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204.63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51.16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78.79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31.52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422.83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63.42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44.95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13.48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</w:t>
            </w:r>
            <w:r w:rsidR="00434E66"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416.87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212.53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370.85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111.26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Концентрована супа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47.22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141.65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294.53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</w:t>
            </w:r>
            <w:r w:rsidR="00434E66"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182.82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430F5C">
              <w:rPr>
                <w:sz w:val="22"/>
                <w:szCs w:val="22"/>
              </w:rPr>
              <w:t>182.82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кутија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51.10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51.10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 и изворска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28.60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200.20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64126A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63.76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446.30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106.99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213.99</w:t>
            </w:r>
          </w:p>
        </w:tc>
      </w:tr>
      <w:tr w:rsidR="00430F5C" w:rsidRPr="002650FF" w:rsidTr="00430F5C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100.07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200.13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639.48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217.64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896.24</w:t>
            </w:r>
          </w:p>
        </w:tc>
      </w:tr>
      <w:tr w:rsidR="00430F5C" w:rsidRPr="002650FF" w:rsidTr="00430F5C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Становање,вода,струја,гас </w:t>
            </w:r>
            <w:r w:rsidRPr="009307F7">
              <w:rPr>
                <w:b/>
                <w:bCs/>
                <w:sz w:val="22"/>
                <w:szCs w:val="22"/>
              </w:rPr>
              <w:t>и друга горива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303.64</w:t>
            </w:r>
          </w:p>
        </w:tc>
      </w:tr>
      <w:tr w:rsidR="00430F5C" w:rsidRPr="002650FF" w:rsidTr="00430F5C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t>и одрж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117.80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lef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683.53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615.46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107.84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721.64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487.56</w:t>
            </w:r>
          </w:p>
        </w:tc>
      </w:tr>
      <w:tr w:rsidR="00430F5C" w:rsidRPr="002650FF" w:rsidTr="00430F5C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862.25</w:t>
            </w:r>
          </w:p>
        </w:tc>
      </w:tr>
      <w:tr w:rsidR="00430F5C" w:rsidRPr="002650FF" w:rsidTr="00430F5C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428.91</w:t>
            </w:r>
          </w:p>
        </w:tc>
      </w:tr>
      <w:tr w:rsidR="00430F5C" w:rsidRPr="002650FF" w:rsidTr="00430F5C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center"/>
              <w:rPr>
                <w:sz w:val="22"/>
                <w:szCs w:val="22"/>
              </w:rPr>
            </w:pPr>
            <w:r w:rsidRPr="00430F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430F5C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430F5C">
              <w:rPr>
                <w:b/>
                <w:bCs/>
                <w:sz w:val="22"/>
                <w:szCs w:val="22"/>
              </w:rPr>
              <w:t>75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30F5C">
              <w:rPr>
                <w:b/>
                <w:bCs/>
                <w:sz w:val="22"/>
                <w:szCs w:val="22"/>
              </w:rPr>
              <w:t>081.99</w:t>
            </w:r>
          </w:p>
        </w:tc>
      </w:tr>
      <w:tr w:rsidR="00430F5C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F5C" w:rsidRPr="00B129E9" w:rsidRDefault="00430F5C" w:rsidP="00B129E9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832994">
              <w:rPr>
                <w:b/>
                <w:bCs/>
                <w:sz w:val="22"/>
                <w:szCs w:val="22"/>
              </w:rPr>
              <w:lastRenderedPageBreak/>
              <w:t xml:space="preserve">Mинимална потрошачка корпа за </w:t>
            </w:r>
            <w:r w:rsidRPr="00B129E9">
              <w:rPr>
                <w:b/>
                <w:bCs/>
                <w:sz w:val="22"/>
                <w:szCs w:val="22"/>
              </w:rPr>
              <w:t>март 2021.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>у Републици Србији, за трочлано домаћинство</w:t>
            </w:r>
          </w:p>
          <w:p w:rsidR="00430F5C" w:rsidRPr="00832994" w:rsidRDefault="00430F5C" w:rsidP="00B129E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30F5C" w:rsidRPr="00BB3843" w:rsidRDefault="00BB3843" w:rsidP="00BB3843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 w:rsidRPr="00BB3843">
              <w:rPr>
                <w:bCs/>
                <w:sz w:val="22"/>
                <w:szCs w:val="22"/>
                <w:lang w:val="sr-Cyrl-RS"/>
              </w:rPr>
              <w:t>РСД</w:t>
            </w:r>
          </w:p>
        </w:tc>
      </w:tr>
      <w:tr w:rsidR="00430F5C" w:rsidRPr="009307F7" w:rsidTr="00E019AD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F5C" w:rsidRPr="002650FF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r w:rsidRPr="002650FF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F5C" w:rsidRPr="002650FF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F5C" w:rsidRPr="003F4473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Цене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5C" w:rsidRPr="003F4473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430F5C" w:rsidRPr="009307F7" w:rsidTr="00E019AD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F5C" w:rsidRPr="002650FF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F5C" w:rsidRPr="002650FF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5C" w:rsidRPr="00E019AD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860.20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F5C" w:rsidRPr="002650FF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5C" w:rsidRPr="00E019AD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230.18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Пиринач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color w:val="000000"/>
                <w:sz w:val="22"/>
                <w:szCs w:val="22"/>
              </w:rPr>
            </w:pPr>
            <w:r w:rsidRPr="00E019AD">
              <w:rPr>
                <w:color w:val="000000"/>
                <w:sz w:val="22"/>
                <w:szCs w:val="22"/>
              </w:rPr>
              <w:t>198.21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198.21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color w:val="000000"/>
                <w:sz w:val="22"/>
                <w:szCs w:val="22"/>
              </w:rPr>
            </w:pPr>
            <w:r w:rsidRPr="00E019AD">
              <w:rPr>
                <w:color w:val="000000"/>
                <w:sz w:val="22"/>
                <w:szCs w:val="22"/>
              </w:rPr>
              <w:t>86.14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E019AD">
              <w:rPr>
                <w:sz w:val="22"/>
                <w:szCs w:val="22"/>
              </w:rPr>
              <w:t>895.09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Остале врсте хлеба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color w:val="000000"/>
                <w:sz w:val="22"/>
                <w:szCs w:val="22"/>
              </w:rPr>
            </w:pPr>
            <w:r w:rsidRPr="00E019AD">
              <w:rPr>
                <w:color w:val="000000"/>
                <w:sz w:val="22"/>
                <w:szCs w:val="22"/>
              </w:rPr>
              <w:t>195.58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488.96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Слано трајно пециво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color w:val="000000"/>
                <w:sz w:val="22"/>
                <w:szCs w:val="22"/>
              </w:rPr>
            </w:pPr>
            <w:r w:rsidRPr="00E019AD">
              <w:rPr>
                <w:color w:val="000000"/>
                <w:sz w:val="22"/>
                <w:szCs w:val="22"/>
              </w:rPr>
              <w:t>765.51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153.10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color w:val="000000"/>
                <w:sz w:val="22"/>
                <w:szCs w:val="22"/>
              </w:rPr>
            </w:pPr>
            <w:r w:rsidRPr="00E019AD">
              <w:rPr>
                <w:color w:val="000000"/>
                <w:sz w:val="22"/>
                <w:szCs w:val="22"/>
              </w:rPr>
              <w:t>144.79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144.79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Пшенично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color w:val="000000"/>
                <w:sz w:val="22"/>
                <w:szCs w:val="22"/>
              </w:rPr>
            </w:pPr>
            <w:r w:rsidRPr="00E019AD">
              <w:rPr>
                <w:color w:val="000000"/>
                <w:sz w:val="22"/>
                <w:szCs w:val="22"/>
              </w:rPr>
              <w:t>55.67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250.52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color w:val="000000"/>
                <w:sz w:val="22"/>
                <w:szCs w:val="22"/>
              </w:rPr>
            </w:pPr>
            <w:r w:rsidRPr="00E019AD">
              <w:rPr>
                <w:color w:val="000000"/>
                <w:sz w:val="22"/>
                <w:szCs w:val="22"/>
              </w:rPr>
              <w:t>199.03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99.52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400.55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149.31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74.65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41.84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230.13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199.50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299.26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56.56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56.56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Парадајз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172.51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241.51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297.58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446.37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290.22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203.15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272.25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136.13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54.25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43.40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46.87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93.74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241.84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241.84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Кромпир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44.51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333.82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824.40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142.24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28.45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119.58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119.58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133.69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133.69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Јабуке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91.26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456.32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863.61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86.36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858.50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687.18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274.87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448.44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807.19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241.25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675.51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174.47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34.89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565.85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169.76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791.57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237.47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E019AD">
              <w:rPr>
                <w:sz w:val="22"/>
                <w:szCs w:val="22"/>
              </w:rPr>
              <w:t>235.67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247.13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Кобасица од свињског и мешаног меса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475.20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237.60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599.44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119.89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899.25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809.33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816.19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244.86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345.87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441.30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220.65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Сардине у уљу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E019AD">
              <w:rPr>
                <w:sz w:val="22"/>
                <w:szCs w:val="22"/>
              </w:rPr>
              <w:t>001.76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125.22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634.23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241.70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72.51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154.40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463.21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Свињска маст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197.01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98.50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280.54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90.58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E019AD">
              <w:rPr>
                <w:sz w:val="22"/>
                <w:szCs w:val="22"/>
              </w:rPr>
              <w:t>177.55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Јогурт, кисело млеко, кефир и сл.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103.08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309.25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387.88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775.76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937.07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281.12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257.44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77.23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комад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13.74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659.62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023.92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71.53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178.81</w:t>
            </w:r>
          </w:p>
        </w:tc>
      </w:tr>
      <w:tr w:rsidR="00430F5C" w:rsidRPr="00D23693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264.34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158.60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Млечна чоколада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E019AD">
              <w:rPr>
                <w:sz w:val="22"/>
                <w:szCs w:val="22"/>
              </w:rPr>
              <w:t>095.61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219.12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624.79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62.48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683.89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102.58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204.63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40.93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78.79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15.76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44.95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11.24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E019AD">
              <w:rPr>
                <w:sz w:val="22"/>
                <w:szCs w:val="22"/>
              </w:rPr>
              <w:t>416.87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141.69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370.85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92.71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262.01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E019AD">
              <w:rPr>
                <w:sz w:val="22"/>
                <w:szCs w:val="22"/>
              </w:rPr>
              <w:t>182.82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709.69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и изворска 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28.60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85.80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 и сл.)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63.76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159.39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106.99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106.99</w:t>
            </w:r>
          </w:p>
        </w:tc>
      </w:tr>
      <w:tr w:rsidR="00430F5C" w:rsidRPr="009307F7" w:rsidTr="00E019AD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100.07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200.13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860.20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260.01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131.86</w:t>
            </w:r>
          </w:p>
        </w:tc>
      </w:tr>
      <w:tr w:rsidR="00430F5C" w:rsidRPr="009307F7" w:rsidTr="00E019AD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вода, струја, гас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друга горива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682.25</w:t>
            </w:r>
          </w:p>
        </w:tc>
      </w:tr>
      <w:tr w:rsidR="00430F5C" w:rsidRPr="009307F7" w:rsidTr="00E019AD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F5C" w:rsidRPr="009307F7" w:rsidRDefault="00430F5C" w:rsidP="00430F5C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Намештај, 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одржавање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637.59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lef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460.85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173.63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989.48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496.93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126.87</w:t>
            </w:r>
          </w:p>
        </w:tc>
      </w:tr>
      <w:tr w:rsidR="00430F5C" w:rsidRPr="009307F7" w:rsidTr="00E019A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287.73</w:t>
            </w:r>
          </w:p>
        </w:tc>
      </w:tr>
      <w:tr w:rsidR="00430F5C" w:rsidRPr="009307F7" w:rsidTr="00E019AD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338.74</w:t>
            </w:r>
          </w:p>
        </w:tc>
      </w:tr>
      <w:tr w:rsidR="00430F5C" w:rsidRPr="009307F7" w:rsidTr="00E019AD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F5C" w:rsidRPr="009307F7" w:rsidRDefault="00430F5C" w:rsidP="00430F5C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5C" w:rsidRPr="002650FF" w:rsidRDefault="00430F5C" w:rsidP="00430F5C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center"/>
              <w:rPr>
                <w:sz w:val="22"/>
                <w:szCs w:val="22"/>
              </w:rPr>
            </w:pPr>
            <w:r w:rsidRPr="00E019A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F5C" w:rsidRPr="00E019AD" w:rsidRDefault="00430F5C" w:rsidP="00430F5C">
            <w:pPr>
              <w:jc w:val="right"/>
              <w:rPr>
                <w:b/>
                <w:bCs/>
                <w:sz w:val="22"/>
                <w:szCs w:val="22"/>
              </w:rPr>
            </w:pPr>
            <w:r w:rsidRPr="00E019AD">
              <w:rPr>
                <w:b/>
                <w:bCs/>
                <w:sz w:val="22"/>
                <w:szCs w:val="22"/>
              </w:rPr>
              <w:t>38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E019AD">
              <w:rPr>
                <w:b/>
                <w:bCs/>
                <w:sz w:val="22"/>
                <w:szCs w:val="22"/>
              </w:rPr>
              <w:t>446.14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53" w:rsidRDefault="00423B53">
      <w:r>
        <w:separator/>
      </w:r>
    </w:p>
  </w:endnote>
  <w:endnote w:type="continuationSeparator" w:id="0">
    <w:p w:rsidR="00423B53" w:rsidRDefault="0042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53" w:rsidRDefault="00423B53">
      <w:r>
        <w:separator/>
      </w:r>
    </w:p>
  </w:footnote>
  <w:footnote w:type="continuationSeparator" w:id="0">
    <w:p w:rsidR="00423B53" w:rsidRDefault="0042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61" w:rsidRDefault="00D53C61" w:rsidP="00EA4D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D53C61" w:rsidRDefault="00D53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61" w:rsidRDefault="00D53C61" w:rsidP="00162D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A0C">
      <w:rPr>
        <w:rStyle w:val="PageNumber"/>
        <w:noProof/>
      </w:rPr>
      <w:t>19</w:t>
    </w:r>
    <w:r>
      <w:rPr>
        <w:rStyle w:val="PageNumber"/>
      </w:rPr>
      <w:fldChar w:fldCharType="end"/>
    </w:r>
  </w:p>
  <w:p w:rsidR="00D53C61" w:rsidRDefault="00D53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Heading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2363"/>
    <w:rsid w:val="00023524"/>
    <w:rsid w:val="000243FB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2F94"/>
    <w:rsid w:val="000332EF"/>
    <w:rsid w:val="00033543"/>
    <w:rsid w:val="00033E38"/>
    <w:rsid w:val="00034A22"/>
    <w:rsid w:val="00034D23"/>
    <w:rsid w:val="00034E54"/>
    <w:rsid w:val="00035CA4"/>
    <w:rsid w:val="00036636"/>
    <w:rsid w:val="000379A3"/>
    <w:rsid w:val="00037AA8"/>
    <w:rsid w:val="00037AB9"/>
    <w:rsid w:val="0004101A"/>
    <w:rsid w:val="0004136F"/>
    <w:rsid w:val="00041942"/>
    <w:rsid w:val="0004250B"/>
    <w:rsid w:val="000428A4"/>
    <w:rsid w:val="0004491E"/>
    <w:rsid w:val="00045DF8"/>
    <w:rsid w:val="00046DB2"/>
    <w:rsid w:val="000471A7"/>
    <w:rsid w:val="000472BC"/>
    <w:rsid w:val="00047A32"/>
    <w:rsid w:val="000510D5"/>
    <w:rsid w:val="00051177"/>
    <w:rsid w:val="000516DD"/>
    <w:rsid w:val="00053C2B"/>
    <w:rsid w:val="00053F4A"/>
    <w:rsid w:val="000546E8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003E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24B1"/>
    <w:rsid w:val="000B2C39"/>
    <w:rsid w:val="000B2F83"/>
    <w:rsid w:val="000B33DF"/>
    <w:rsid w:val="000B3518"/>
    <w:rsid w:val="000B4313"/>
    <w:rsid w:val="000B5052"/>
    <w:rsid w:val="000B7609"/>
    <w:rsid w:val="000B7A93"/>
    <w:rsid w:val="000C0912"/>
    <w:rsid w:val="000C1762"/>
    <w:rsid w:val="000C1D78"/>
    <w:rsid w:val="000C2605"/>
    <w:rsid w:val="000C2615"/>
    <w:rsid w:val="000C315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755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E7850"/>
    <w:rsid w:val="000F00B9"/>
    <w:rsid w:val="000F129C"/>
    <w:rsid w:val="000F13AF"/>
    <w:rsid w:val="000F22BD"/>
    <w:rsid w:val="000F3012"/>
    <w:rsid w:val="000F3546"/>
    <w:rsid w:val="000F5240"/>
    <w:rsid w:val="000F6B56"/>
    <w:rsid w:val="000F6BA1"/>
    <w:rsid w:val="000F6CEC"/>
    <w:rsid w:val="000F6E99"/>
    <w:rsid w:val="000F7D33"/>
    <w:rsid w:val="0010004A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216EA"/>
    <w:rsid w:val="00121BAC"/>
    <w:rsid w:val="0012222F"/>
    <w:rsid w:val="001222F7"/>
    <w:rsid w:val="00122F11"/>
    <w:rsid w:val="001244D5"/>
    <w:rsid w:val="001247BF"/>
    <w:rsid w:val="001267D2"/>
    <w:rsid w:val="00130A51"/>
    <w:rsid w:val="001316C6"/>
    <w:rsid w:val="001318A0"/>
    <w:rsid w:val="00131991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0FC1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2C0"/>
    <w:rsid w:val="001544C2"/>
    <w:rsid w:val="00154C27"/>
    <w:rsid w:val="00155EAF"/>
    <w:rsid w:val="00155EBB"/>
    <w:rsid w:val="00156BD4"/>
    <w:rsid w:val="0015746D"/>
    <w:rsid w:val="001576D0"/>
    <w:rsid w:val="0016144D"/>
    <w:rsid w:val="00161F87"/>
    <w:rsid w:val="001629CF"/>
    <w:rsid w:val="00162D88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2D8A"/>
    <w:rsid w:val="00173018"/>
    <w:rsid w:val="00173BBC"/>
    <w:rsid w:val="00174082"/>
    <w:rsid w:val="00174D9C"/>
    <w:rsid w:val="0017530B"/>
    <w:rsid w:val="001758DF"/>
    <w:rsid w:val="00175C39"/>
    <w:rsid w:val="00176596"/>
    <w:rsid w:val="00176BFD"/>
    <w:rsid w:val="00177FB2"/>
    <w:rsid w:val="0018004F"/>
    <w:rsid w:val="001806C7"/>
    <w:rsid w:val="001812F6"/>
    <w:rsid w:val="00181786"/>
    <w:rsid w:val="0018249C"/>
    <w:rsid w:val="001828FD"/>
    <w:rsid w:val="00182958"/>
    <w:rsid w:val="001832EA"/>
    <w:rsid w:val="00183589"/>
    <w:rsid w:val="00183B12"/>
    <w:rsid w:val="001850C1"/>
    <w:rsid w:val="00187F05"/>
    <w:rsid w:val="00190251"/>
    <w:rsid w:val="001920EC"/>
    <w:rsid w:val="0019274C"/>
    <w:rsid w:val="00192ABB"/>
    <w:rsid w:val="0019318D"/>
    <w:rsid w:val="00193F28"/>
    <w:rsid w:val="0019442D"/>
    <w:rsid w:val="00194CCC"/>
    <w:rsid w:val="00195CA4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B070C"/>
    <w:rsid w:val="001B0883"/>
    <w:rsid w:val="001B090A"/>
    <w:rsid w:val="001B0D54"/>
    <w:rsid w:val="001B1685"/>
    <w:rsid w:val="001B26CE"/>
    <w:rsid w:val="001B2A5F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1CE9"/>
    <w:rsid w:val="001C2C2A"/>
    <w:rsid w:val="001C38B1"/>
    <w:rsid w:val="001C66EE"/>
    <w:rsid w:val="001C739C"/>
    <w:rsid w:val="001D3315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177"/>
    <w:rsid w:val="00201290"/>
    <w:rsid w:val="00202046"/>
    <w:rsid w:val="0020208A"/>
    <w:rsid w:val="002024E5"/>
    <w:rsid w:val="0020268C"/>
    <w:rsid w:val="0020362C"/>
    <w:rsid w:val="00204ADD"/>
    <w:rsid w:val="00210C2E"/>
    <w:rsid w:val="0021189B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0ABE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1644"/>
    <w:rsid w:val="002424FD"/>
    <w:rsid w:val="00242D1E"/>
    <w:rsid w:val="00242F9E"/>
    <w:rsid w:val="0024310E"/>
    <w:rsid w:val="00243AF7"/>
    <w:rsid w:val="00244A23"/>
    <w:rsid w:val="00245853"/>
    <w:rsid w:val="002468C1"/>
    <w:rsid w:val="00246D4E"/>
    <w:rsid w:val="00250513"/>
    <w:rsid w:val="00250C9D"/>
    <w:rsid w:val="00251BF8"/>
    <w:rsid w:val="00252DA4"/>
    <w:rsid w:val="00252DB5"/>
    <w:rsid w:val="00253855"/>
    <w:rsid w:val="002558FA"/>
    <w:rsid w:val="00256D0D"/>
    <w:rsid w:val="00257E77"/>
    <w:rsid w:val="002617F4"/>
    <w:rsid w:val="00261857"/>
    <w:rsid w:val="00261FED"/>
    <w:rsid w:val="00263063"/>
    <w:rsid w:val="00263080"/>
    <w:rsid w:val="00264446"/>
    <w:rsid w:val="002647D2"/>
    <w:rsid w:val="002650FF"/>
    <w:rsid w:val="00265BA6"/>
    <w:rsid w:val="00266010"/>
    <w:rsid w:val="002664F3"/>
    <w:rsid w:val="00267C74"/>
    <w:rsid w:val="0027026A"/>
    <w:rsid w:val="002706B0"/>
    <w:rsid w:val="002710BE"/>
    <w:rsid w:val="00272C85"/>
    <w:rsid w:val="00272E59"/>
    <w:rsid w:val="00274160"/>
    <w:rsid w:val="002743CA"/>
    <w:rsid w:val="002754B0"/>
    <w:rsid w:val="00280481"/>
    <w:rsid w:val="00280BD7"/>
    <w:rsid w:val="00281196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20C6"/>
    <w:rsid w:val="00293AAD"/>
    <w:rsid w:val="00294274"/>
    <w:rsid w:val="002965C4"/>
    <w:rsid w:val="0029662B"/>
    <w:rsid w:val="00296649"/>
    <w:rsid w:val="00297A7F"/>
    <w:rsid w:val="002A1C20"/>
    <w:rsid w:val="002A23EB"/>
    <w:rsid w:val="002A3338"/>
    <w:rsid w:val="002A3C55"/>
    <w:rsid w:val="002A41A0"/>
    <w:rsid w:val="002A4F99"/>
    <w:rsid w:val="002A71BA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C711B"/>
    <w:rsid w:val="002C72B3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B58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7DF"/>
    <w:rsid w:val="002E2FF8"/>
    <w:rsid w:val="002E3EC3"/>
    <w:rsid w:val="002E4DFB"/>
    <w:rsid w:val="002E606B"/>
    <w:rsid w:val="002E7B15"/>
    <w:rsid w:val="002F0B9C"/>
    <w:rsid w:val="002F0FFF"/>
    <w:rsid w:val="002F1037"/>
    <w:rsid w:val="002F38CE"/>
    <w:rsid w:val="002F4FFC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10120"/>
    <w:rsid w:val="003106F3"/>
    <w:rsid w:val="0031077A"/>
    <w:rsid w:val="00311521"/>
    <w:rsid w:val="003118C0"/>
    <w:rsid w:val="00311B8A"/>
    <w:rsid w:val="003127C5"/>
    <w:rsid w:val="0031365D"/>
    <w:rsid w:val="00313AFB"/>
    <w:rsid w:val="00313D04"/>
    <w:rsid w:val="0031502A"/>
    <w:rsid w:val="00315380"/>
    <w:rsid w:val="0031604C"/>
    <w:rsid w:val="0031634E"/>
    <w:rsid w:val="003177B7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4067"/>
    <w:rsid w:val="00344431"/>
    <w:rsid w:val="0034500C"/>
    <w:rsid w:val="00345047"/>
    <w:rsid w:val="003450A4"/>
    <w:rsid w:val="00345F31"/>
    <w:rsid w:val="0034640E"/>
    <w:rsid w:val="0034740A"/>
    <w:rsid w:val="00347687"/>
    <w:rsid w:val="00347851"/>
    <w:rsid w:val="00347ABB"/>
    <w:rsid w:val="00347BC4"/>
    <w:rsid w:val="00347FA2"/>
    <w:rsid w:val="003507B4"/>
    <w:rsid w:val="00351BEB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249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0EF9"/>
    <w:rsid w:val="003B1945"/>
    <w:rsid w:val="003B1BE2"/>
    <w:rsid w:val="003B29E7"/>
    <w:rsid w:val="003B3DF3"/>
    <w:rsid w:val="003B3E10"/>
    <w:rsid w:val="003B4546"/>
    <w:rsid w:val="003B5333"/>
    <w:rsid w:val="003B5B8C"/>
    <w:rsid w:val="003B60EA"/>
    <w:rsid w:val="003B66C3"/>
    <w:rsid w:val="003B70D4"/>
    <w:rsid w:val="003B731B"/>
    <w:rsid w:val="003B7A83"/>
    <w:rsid w:val="003B7B20"/>
    <w:rsid w:val="003C04FE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01A3"/>
    <w:rsid w:val="003E27FA"/>
    <w:rsid w:val="003E2F47"/>
    <w:rsid w:val="003E3251"/>
    <w:rsid w:val="003E45FE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473"/>
    <w:rsid w:val="003F496A"/>
    <w:rsid w:val="003F53FC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3F76"/>
    <w:rsid w:val="00404622"/>
    <w:rsid w:val="00404718"/>
    <w:rsid w:val="0040492C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B53"/>
    <w:rsid w:val="00423DE9"/>
    <w:rsid w:val="004248D5"/>
    <w:rsid w:val="004248FD"/>
    <w:rsid w:val="004269BF"/>
    <w:rsid w:val="004270DF"/>
    <w:rsid w:val="00427360"/>
    <w:rsid w:val="00427B86"/>
    <w:rsid w:val="00430F5C"/>
    <w:rsid w:val="0043153F"/>
    <w:rsid w:val="00431914"/>
    <w:rsid w:val="00432006"/>
    <w:rsid w:val="00432D37"/>
    <w:rsid w:val="00432DFE"/>
    <w:rsid w:val="00433438"/>
    <w:rsid w:val="00434BD5"/>
    <w:rsid w:val="00434E66"/>
    <w:rsid w:val="0043572E"/>
    <w:rsid w:val="00436150"/>
    <w:rsid w:val="00440E2D"/>
    <w:rsid w:val="004417A3"/>
    <w:rsid w:val="0044310A"/>
    <w:rsid w:val="0044456B"/>
    <w:rsid w:val="0044470F"/>
    <w:rsid w:val="00445B56"/>
    <w:rsid w:val="00445BA4"/>
    <w:rsid w:val="00447F71"/>
    <w:rsid w:val="0045072C"/>
    <w:rsid w:val="00452D22"/>
    <w:rsid w:val="00453D28"/>
    <w:rsid w:val="004540E0"/>
    <w:rsid w:val="00454ADB"/>
    <w:rsid w:val="00454EC3"/>
    <w:rsid w:val="00455A94"/>
    <w:rsid w:val="00457028"/>
    <w:rsid w:val="00457F5F"/>
    <w:rsid w:val="004600C0"/>
    <w:rsid w:val="00461626"/>
    <w:rsid w:val="00461CE6"/>
    <w:rsid w:val="0046233F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602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59E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6285"/>
    <w:rsid w:val="00497C5F"/>
    <w:rsid w:val="00497EFD"/>
    <w:rsid w:val="004A016C"/>
    <w:rsid w:val="004A0A3A"/>
    <w:rsid w:val="004A21C1"/>
    <w:rsid w:val="004A23D0"/>
    <w:rsid w:val="004A29A7"/>
    <w:rsid w:val="004A2B1F"/>
    <w:rsid w:val="004A3066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35E"/>
    <w:rsid w:val="004B3A80"/>
    <w:rsid w:val="004B5D1A"/>
    <w:rsid w:val="004B608E"/>
    <w:rsid w:val="004B7660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018"/>
    <w:rsid w:val="004D04BF"/>
    <w:rsid w:val="004D0D31"/>
    <w:rsid w:val="004D18AF"/>
    <w:rsid w:val="004D19D3"/>
    <w:rsid w:val="004D1F11"/>
    <w:rsid w:val="004D293A"/>
    <w:rsid w:val="004D29DF"/>
    <w:rsid w:val="004D44B1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CAC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97A"/>
    <w:rsid w:val="004F1D6E"/>
    <w:rsid w:val="004F1FBC"/>
    <w:rsid w:val="004F23F1"/>
    <w:rsid w:val="004F31A7"/>
    <w:rsid w:val="004F4B0B"/>
    <w:rsid w:val="004F5B4D"/>
    <w:rsid w:val="004F7A66"/>
    <w:rsid w:val="004F7BAA"/>
    <w:rsid w:val="0050056F"/>
    <w:rsid w:val="0050165F"/>
    <w:rsid w:val="00501F62"/>
    <w:rsid w:val="005031CC"/>
    <w:rsid w:val="0050384C"/>
    <w:rsid w:val="005040D5"/>
    <w:rsid w:val="00504B83"/>
    <w:rsid w:val="00504BF8"/>
    <w:rsid w:val="00504DF1"/>
    <w:rsid w:val="0050516D"/>
    <w:rsid w:val="0050519C"/>
    <w:rsid w:val="00506B54"/>
    <w:rsid w:val="005078F4"/>
    <w:rsid w:val="00507C2D"/>
    <w:rsid w:val="005107A9"/>
    <w:rsid w:val="0051202F"/>
    <w:rsid w:val="005125EA"/>
    <w:rsid w:val="005154C1"/>
    <w:rsid w:val="00515D07"/>
    <w:rsid w:val="005169A6"/>
    <w:rsid w:val="00516A26"/>
    <w:rsid w:val="00517C5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4F5F"/>
    <w:rsid w:val="0053537F"/>
    <w:rsid w:val="00536670"/>
    <w:rsid w:val="00541AD8"/>
    <w:rsid w:val="005421B1"/>
    <w:rsid w:val="005422A2"/>
    <w:rsid w:val="00542841"/>
    <w:rsid w:val="00542BC7"/>
    <w:rsid w:val="00542C1C"/>
    <w:rsid w:val="0054741C"/>
    <w:rsid w:val="00547F11"/>
    <w:rsid w:val="00550F27"/>
    <w:rsid w:val="0055138C"/>
    <w:rsid w:val="00551A5C"/>
    <w:rsid w:val="00552145"/>
    <w:rsid w:val="005558C6"/>
    <w:rsid w:val="0055598E"/>
    <w:rsid w:val="00556F89"/>
    <w:rsid w:val="0055736E"/>
    <w:rsid w:val="00557EA6"/>
    <w:rsid w:val="00560781"/>
    <w:rsid w:val="0056105E"/>
    <w:rsid w:val="005610E2"/>
    <w:rsid w:val="0056116A"/>
    <w:rsid w:val="00561635"/>
    <w:rsid w:val="00561A4B"/>
    <w:rsid w:val="00562499"/>
    <w:rsid w:val="0056527D"/>
    <w:rsid w:val="00565356"/>
    <w:rsid w:val="00566F2E"/>
    <w:rsid w:val="005700EC"/>
    <w:rsid w:val="0057028C"/>
    <w:rsid w:val="005710DF"/>
    <w:rsid w:val="00571651"/>
    <w:rsid w:val="005718A5"/>
    <w:rsid w:val="0057197E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1496"/>
    <w:rsid w:val="005A1B32"/>
    <w:rsid w:val="005A2402"/>
    <w:rsid w:val="005A2495"/>
    <w:rsid w:val="005A2F1B"/>
    <w:rsid w:val="005A30D4"/>
    <w:rsid w:val="005A5B1D"/>
    <w:rsid w:val="005A5CDD"/>
    <w:rsid w:val="005A6882"/>
    <w:rsid w:val="005A6EB0"/>
    <w:rsid w:val="005B01FA"/>
    <w:rsid w:val="005B0A84"/>
    <w:rsid w:val="005B1541"/>
    <w:rsid w:val="005B17D2"/>
    <w:rsid w:val="005B1D00"/>
    <w:rsid w:val="005B2AEB"/>
    <w:rsid w:val="005B36B8"/>
    <w:rsid w:val="005B53D0"/>
    <w:rsid w:val="005B5B5C"/>
    <w:rsid w:val="005B78B1"/>
    <w:rsid w:val="005B7B14"/>
    <w:rsid w:val="005C3030"/>
    <w:rsid w:val="005C3600"/>
    <w:rsid w:val="005C4865"/>
    <w:rsid w:val="005C4E94"/>
    <w:rsid w:val="005C7AFD"/>
    <w:rsid w:val="005C7B78"/>
    <w:rsid w:val="005C7BF2"/>
    <w:rsid w:val="005D049C"/>
    <w:rsid w:val="005D0FE0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6B9B"/>
    <w:rsid w:val="005F7EB6"/>
    <w:rsid w:val="0060002E"/>
    <w:rsid w:val="00600EC2"/>
    <w:rsid w:val="00600F6D"/>
    <w:rsid w:val="00600F78"/>
    <w:rsid w:val="0060302C"/>
    <w:rsid w:val="00603DA2"/>
    <w:rsid w:val="00605706"/>
    <w:rsid w:val="00605C3C"/>
    <w:rsid w:val="00606159"/>
    <w:rsid w:val="00607792"/>
    <w:rsid w:val="006110A5"/>
    <w:rsid w:val="00614A1D"/>
    <w:rsid w:val="006155CA"/>
    <w:rsid w:val="006166F7"/>
    <w:rsid w:val="00616A8F"/>
    <w:rsid w:val="0061737E"/>
    <w:rsid w:val="00617860"/>
    <w:rsid w:val="0062023D"/>
    <w:rsid w:val="00620D70"/>
    <w:rsid w:val="006221EA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2042"/>
    <w:rsid w:val="00632A08"/>
    <w:rsid w:val="00633A53"/>
    <w:rsid w:val="00633CF9"/>
    <w:rsid w:val="00635DFB"/>
    <w:rsid w:val="00636EDF"/>
    <w:rsid w:val="006372C3"/>
    <w:rsid w:val="00637604"/>
    <w:rsid w:val="0063791F"/>
    <w:rsid w:val="00637BDC"/>
    <w:rsid w:val="006401A4"/>
    <w:rsid w:val="006408E6"/>
    <w:rsid w:val="00640F61"/>
    <w:rsid w:val="006410EA"/>
    <w:rsid w:val="0064126A"/>
    <w:rsid w:val="00641C7A"/>
    <w:rsid w:val="00642561"/>
    <w:rsid w:val="006439F0"/>
    <w:rsid w:val="00643AB4"/>
    <w:rsid w:val="00644462"/>
    <w:rsid w:val="00644ADD"/>
    <w:rsid w:val="00644B6B"/>
    <w:rsid w:val="006459B8"/>
    <w:rsid w:val="00645D5C"/>
    <w:rsid w:val="0064614B"/>
    <w:rsid w:val="00647571"/>
    <w:rsid w:val="0065006D"/>
    <w:rsid w:val="006511CB"/>
    <w:rsid w:val="006529D6"/>
    <w:rsid w:val="0065355F"/>
    <w:rsid w:val="00654163"/>
    <w:rsid w:val="00656691"/>
    <w:rsid w:val="00656E06"/>
    <w:rsid w:val="006570A4"/>
    <w:rsid w:val="00657AA6"/>
    <w:rsid w:val="00657CC8"/>
    <w:rsid w:val="00657E62"/>
    <w:rsid w:val="00661B7D"/>
    <w:rsid w:val="00661D6B"/>
    <w:rsid w:val="00663021"/>
    <w:rsid w:val="0066385A"/>
    <w:rsid w:val="00664227"/>
    <w:rsid w:val="0066509B"/>
    <w:rsid w:val="0066520F"/>
    <w:rsid w:val="00666436"/>
    <w:rsid w:val="0066690F"/>
    <w:rsid w:val="00670EC6"/>
    <w:rsid w:val="006720A8"/>
    <w:rsid w:val="0067356A"/>
    <w:rsid w:val="006737CE"/>
    <w:rsid w:val="006738F9"/>
    <w:rsid w:val="00673CAF"/>
    <w:rsid w:val="00675373"/>
    <w:rsid w:val="006779E9"/>
    <w:rsid w:val="00677DA5"/>
    <w:rsid w:val="00680771"/>
    <w:rsid w:val="00680D13"/>
    <w:rsid w:val="00682973"/>
    <w:rsid w:val="00683770"/>
    <w:rsid w:val="00684341"/>
    <w:rsid w:val="0068538C"/>
    <w:rsid w:val="0068541D"/>
    <w:rsid w:val="00687445"/>
    <w:rsid w:val="0069169F"/>
    <w:rsid w:val="00692336"/>
    <w:rsid w:val="0069234F"/>
    <w:rsid w:val="006928C0"/>
    <w:rsid w:val="00692D41"/>
    <w:rsid w:val="006934D3"/>
    <w:rsid w:val="00693829"/>
    <w:rsid w:val="00693B81"/>
    <w:rsid w:val="00694260"/>
    <w:rsid w:val="006942B1"/>
    <w:rsid w:val="00694B63"/>
    <w:rsid w:val="00695AA8"/>
    <w:rsid w:val="00696B02"/>
    <w:rsid w:val="00697BCA"/>
    <w:rsid w:val="006A074E"/>
    <w:rsid w:val="006A1458"/>
    <w:rsid w:val="006A15C3"/>
    <w:rsid w:val="006A2101"/>
    <w:rsid w:val="006A2B6B"/>
    <w:rsid w:val="006A358F"/>
    <w:rsid w:val="006A4619"/>
    <w:rsid w:val="006A4E9C"/>
    <w:rsid w:val="006A508B"/>
    <w:rsid w:val="006A5F2A"/>
    <w:rsid w:val="006A75D5"/>
    <w:rsid w:val="006A77EC"/>
    <w:rsid w:val="006B0BD7"/>
    <w:rsid w:val="006B1D89"/>
    <w:rsid w:val="006B2F0C"/>
    <w:rsid w:val="006B4A15"/>
    <w:rsid w:val="006B4C08"/>
    <w:rsid w:val="006B543C"/>
    <w:rsid w:val="006B5597"/>
    <w:rsid w:val="006B6254"/>
    <w:rsid w:val="006B6400"/>
    <w:rsid w:val="006B7027"/>
    <w:rsid w:val="006B7290"/>
    <w:rsid w:val="006B78D1"/>
    <w:rsid w:val="006C03E6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6B61"/>
    <w:rsid w:val="006D715C"/>
    <w:rsid w:val="006D77EA"/>
    <w:rsid w:val="006E0222"/>
    <w:rsid w:val="006E0321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C2F"/>
    <w:rsid w:val="006F21BA"/>
    <w:rsid w:val="006F3D6F"/>
    <w:rsid w:val="006F44E3"/>
    <w:rsid w:val="006F5A61"/>
    <w:rsid w:val="006F65F7"/>
    <w:rsid w:val="006F75FD"/>
    <w:rsid w:val="0070029A"/>
    <w:rsid w:val="0070039F"/>
    <w:rsid w:val="007009FB"/>
    <w:rsid w:val="00701807"/>
    <w:rsid w:val="00701F0A"/>
    <w:rsid w:val="00702493"/>
    <w:rsid w:val="007038EE"/>
    <w:rsid w:val="00703BD0"/>
    <w:rsid w:val="007047B9"/>
    <w:rsid w:val="007067AA"/>
    <w:rsid w:val="00706C83"/>
    <w:rsid w:val="00706D06"/>
    <w:rsid w:val="00706E31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1D4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1AAA"/>
    <w:rsid w:val="00742EAD"/>
    <w:rsid w:val="007431BE"/>
    <w:rsid w:val="007439C1"/>
    <w:rsid w:val="00743FFF"/>
    <w:rsid w:val="0074402A"/>
    <w:rsid w:val="00750810"/>
    <w:rsid w:val="007512A3"/>
    <w:rsid w:val="00751D15"/>
    <w:rsid w:val="007520D4"/>
    <w:rsid w:val="00752221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508"/>
    <w:rsid w:val="00776CAD"/>
    <w:rsid w:val="00780BF9"/>
    <w:rsid w:val="0078275B"/>
    <w:rsid w:val="007831EB"/>
    <w:rsid w:val="007834E1"/>
    <w:rsid w:val="00784B43"/>
    <w:rsid w:val="0078601D"/>
    <w:rsid w:val="00787D38"/>
    <w:rsid w:val="00790648"/>
    <w:rsid w:val="00790FCA"/>
    <w:rsid w:val="0079113A"/>
    <w:rsid w:val="007915FE"/>
    <w:rsid w:val="007922DF"/>
    <w:rsid w:val="007926FB"/>
    <w:rsid w:val="007937DB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5C3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8B1"/>
    <w:rsid w:val="007C3929"/>
    <w:rsid w:val="007C3FBE"/>
    <w:rsid w:val="007C4055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5528"/>
    <w:rsid w:val="007D6077"/>
    <w:rsid w:val="007D620B"/>
    <w:rsid w:val="007D7113"/>
    <w:rsid w:val="007D755A"/>
    <w:rsid w:val="007E0624"/>
    <w:rsid w:val="007E0854"/>
    <w:rsid w:val="007E0C66"/>
    <w:rsid w:val="007E33BA"/>
    <w:rsid w:val="007E4391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B0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818"/>
    <w:rsid w:val="00831520"/>
    <w:rsid w:val="00831531"/>
    <w:rsid w:val="008315DD"/>
    <w:rsid w:val="00831B1B"/>
    <w:rsid w:val="00832341"/>
    <w:rsid w:val="00832994"/>
    <w:rsid w:val="008329C7"/>
    <w:rsid w:val="00833D2B"/>
    <w:rsid w:val="008348C8"/>
    <w:rsid w:val="008354E3"/>
    <w:rsid w:val="00835641"/>
    <w:rsid w:val="008371B4"/>
    <w:rsid w:val="0083782F"/>
    <w:rsid w:val="0084011C"/>
    <w:rsid w:val="0084153F"/>
    <w:rsid w:val="00841EC7"/>
    <w:rsid w:val="00842227"/>
    <w:rsid w:val="00842813"/>
    <w:rsid w:val="00842FFD"/>
    <w:rsid w:val="008430A2"/>
    <w:rsid w:val="0084518C"/>
    <w:rsid w:val="008457C8"/>
    <w:rsid w:val="008459E1"/>
    <w:rsid w:val="00845E4B"/>
    <w:rsid w:val="008460F5"/>
    <w:rsid w:val="0084610B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43F1"/>
    <w:rsid w:val="008760F9"/>
    <w:rsid w:val="00880598"/>
    <w:rsid w:val="00880847"/>
    <w:rsid w:val="00880BAB"/>
    <w:rsid w:val="0088123C"/>
    <w:rsid w:val="008815C4"/>
    <w:rsid w:val="00883E03"/>
    <w:rsid w:val="00884C61"/>
    <w:rsid w:val="00884E96"/>
    <w:rsid w:val="00884EC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52F6"/>
    <w:rsid w:val="00895E6C"/>
    <w:rsid w:val="00896986"/>
    <w:rsid w:val="00896F14"/>
    <w:rsid w:val="008A1FC2"/>
    <w:rsid w:val="008A20EA"/>
    <w:rsid w:val="008A21BE"/>
    <w:rsid w:val="008A312C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7B04"/>
    <w:rsid w:val="008C7F51"/>
    <w:rsid w:val="008D0AD7"/>
    <w:rsid w:val="008D10E5"/>
    <w:rsid w:val="008D1254"/>
    <w:rsid w:val="008D2C5E"/>
    <w:rsid w:val="008D4236"/>
    <w:rsid w:val="008D52DF"/>
    <w:rsid w:val="008D57AC"/>
    <w:rsid w:val="008D5946"/>
    <w:rsid w:val="008D6485"/>
    <w:rsid w:val="008D6648"/>
    <w:rsid w:val="008D7354"/>
    <w:rsid w:val="008D7724"/>
    <w:rsid w:val="008E0269"/>
    <w:rsid w:val="008E2A6F"/>
    <w:rsid w:val="008E53BE"/>
    <w:rsid w:val="008E638D"/>
    <w:rsid w:val="008E7F84"/>
    <w:rsid w:val="008F193C"/>
    <w:rsid w:val="008F21C5"/>
    <w:rsid w:val="008F3C33"/>
    <w:rsid w:val="008F5C79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1F8"/>
    <w:rsid w:val="00903673"/>
    <w:rsid w:val="00903CD0"/>
    <w:rsid w:val="00904406"/>
    <w:rsid w:val="0090514E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C45"/>
    <w:rsid w:val="00924D0D"/>
    <w:rsid w:val="00924D11"/>
    <w:rsid w:val="00925115"/>
    <w:rsid w:val="009307F7"/>
    <w:rsid w:val="009310A0"/>
    <w:rsid w:val="00931F4C"/>
    <w:rsid w:val="0093253A"/>
    <w:rsid w:val="009344E2"/>
    <w:rsid w:val="00934DB6"/>
    <w:rsid w:val="00935705"/>
    <w:rsid w:val="00935D11"/>
    <w:rsid w:val="00937B7E"/>
    <w:rsid w:val="009400C2"/>
    <w:rsid w:val="0094093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377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247B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360C"/>
    <w:rsid w:val="009744F6"/>
    <w:rsid w:val="00974A5E"/>
    <w:rsid w:val="00974BF0"/>
    <w:rsid w:val="00974CAA"/>
    <w:rsid w:val="00975A44"/>
    <w:rsid w:val="00976476"/>
    <w:rsid w:val="009769D8"/>
    <w:rsid w:val="00980465"/>
    <w:rsid w:val="009805BD"/>
    <w:rsid w:val="0098127F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DE0"/>
    <w:rsid w:val="00996D2D"/>
    <w:rsid w:val="00997546"/>
    <w:rsid w:val="009A0E77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A69BD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21D"/>
    <w:rsid w:val="009C3A63"/>
    <w:rsid w:val="009C3BF5"/>
    <w:rsid w:val="009C5A99"/>
    <w:rsid w:val="009C64FD"/>
    <w:rsid w:val="009C6DCC"/>
    <w:rsid w:val="009D0D06"/>
    <w:rsid w:val="009D0DA6"/>
    <w:rsid w:val="009D0DB1"/>
    <w:rsid w:val="009D2056"/>
    <w:rsid w:val="009D31FB"/>
    <w:rsid w:val="009D346A"/>
    <w:rsid w:val="009D3531"/>
    <w:rsid w:val="009D37A8"/>
    <w:rsid w:val="009D3C64"/>
    <w:rsid w:val="009D4F09"/>
    <w:rsid w:val="009D6660"/>
    <w:rsid w:val="009D784F"/>
    <w:rsid w:val="009D7878"/>
    <w:rsid w:val="009E15FB"/>
    <w:rsid w:val="009E1B5B"/>
    <w:rsid w:val="009E1D2C"/>
    <w:rsid w:val="009E29AB"/>
    <w:rsid w:val="009E2BC2"/>
    <w:rsid w:val="009E33C2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9F7C30"/>
    <w:rsid w:val="00A011DD"/>
    <w:rsid w:val="00A0193C"/>
    <w:rsid w:val="00A0308F"/>
    <w:rsid w:val="00A0390E"/>
    <w:rsid w:val="00A03FD7"/>
    <w:rsid w:val="00A04C3E"/>
    <w:rsid w:val="00A04F84"/>
    <w:rsid w:val="00A056E6"/>
    <w:rsid w:val="00A06079"/>
    <w:rsid w:val="00A062DD"/>
    <w:rsid w:val="00A06493"/>
    <w:rsid w:val="00A065DA"/>
    <w:rsid w:val="00A06EB9"/>
    <w:rsid w:val="00A077E7"/>
    <w:rsid w:val="00A11242"/>
    <w:rsid w:val="00A11ED7"/>
    <w:rsid w:val="00A14BE6"/>
    <w:rsid w:val="00A17215"/>
    <w:rsid w:val="00A20204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14"/>
    <w:rsid w:val="00A25DA2"/>
    <w:rsid w:val="00A25DFA"/>
    <w:rsid w:val="00A26A55"/>
    <w:rsid w:val="00A3086D"/>
    <w:rsid w:val="00A308E4"/>
    <w:rsid w:val="00A30B6B"/>
    <w:rsid w:val="00A3201F"/>
    <w:rsid w:val="00A338A4"/>
    <w:rsid w:val="00A338B3"/>
    <w:rsid w:val="00A34E6D"/>
    <w:rsid w:val="00A35501"/>
    <w:rsid w:val="00A3598C"/>
    <w:rsid w:val="00A35D24"/>
    <w:rsid w:val="00A368AF"/>
    <w:rsid w:val="00A37682"/>
    <w:rsid w:val="00A40813"/>
    <w:rsid w:val="00A40CAB"/>
    <w:rsid w:val="00A40E7D"/>
    <w:rsid w:val="00A424FD"/>
    <w:rsid w:val="00A434E6"/>
    <w:rsid w:val="00A434F1"/>
    <w:rsid w:val="00A452FE"/>
    <w:rsid w:val="00A460F2"/>
    <w:rsid w:val="00A46786"/>
    <w:rsid w:val="00A472FE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B48"/>
    <w:rsid w:val="00A61380"/>
    <w:rsid w:val="00A61982"/>
    <w:rsid w:val="00A61EA6"/>
    <w:rsid w:val="00A620B7"/>
    <w:rsid w:val="00A62E85"/>
    <w:rsid w:val="00A63DAA"/>
    <w:rsid w:val="00A65298"/>
    <w:rsid w:val="00A65BAA"/>
    <w:rsid w:val="00A70154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2C54"/>
    <w:rsid w:val="00A85056"/>
    <w:rsid w:val="00A857D7"/>
    <w:rsid w:val="00A86F44"/>
    <w:rsid w:val="00A87612"/>
    <w:rsid w:val="00A87658"/>
    <w:rsid w:val="00A87BBA"/>
    <w:rsid w:val="00A90A80"/>
    <w:rsid w:val="00A91981"/>
    <w:rsid w:val="00A9252E"/>
    <w:rsid w:val="00A925A2"/>
    <w:rsid w:val="00A9392D"/>
    <w:rsid w:val="00A9457B"/>
    <w:rsid w:val="00A94741"/>
    <w:rsid w:val="00A96285"/>
    <w:rsid w:val="00A96B98"/>
    <w:rsid w:val="00A9742B"/>
    <w:rsid w:val="00A97B85"/>
    <w:rsid w:val="00AA02B3"/>
    <w:rsid w:val="00AA2024"/>
    <w:rsid w:val="00AA21BE"/>
    <w:rsid w:val="00AA28BB"/>
    <w:rsid w:val="00AA4885"/>
    <w:rsid w:val="00AA5FA8"/>
    <w:rsid w:val="00AA606A"/>
    <w:rsid w:val="00AA6589"/>
    <w:rsid w:val="00AB0125"/>
    <w:rsid w:val="00AB0159"/>
    <w:rsid w:val="00AB0CE8"/>
    <w:rsid w:val="00AB1A97"/>
    <w:rsid w:val="00AB2225"/>
    <w:rsid w:val="00AB3D25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367"/>
    <w:rsid w:val="00AD0B4D"/>
    <w:rsid w:val="00AD206F"/>
    <w:rsid w:val="00AD41E5"/>
    <w:rsid w:val="00AD41FD"/>
    <w:rsid w:val="00AD5087"/>
    <w:rsid w:val="00AD6F88"/>
    <w:rsid w:val="00AD728E"/>
    <w:rsid w:val="00AE0364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3F"/>
    <w:rsid w:val="00AE6F50"/>
    <w:rsid w:val="00AE7273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29E9"/>
    <w:rsid w:val="00B14E40"/>
    <w:rsid w:val="00B15182"/>
    <w:rsid w:val="00B16C3C"/>
    <w:rsid w:val="00B17679"/>
    <w:rsid w:val="00B1798A"/>
    <w:rsid w:val="00B20274"/>
    <w:rsid w:val="00B245DD"/>
    <w:rsid w:val="00B248D5"/>
    <w:rsid w:val="00B25EF3"/>
    <w:rsid w:val="00B31708"/>
    <w:rsid w:val="00B31E28"/>
    <w:rsid w:val="00B32182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687"/>
    <w:rsid w:val="00B37CC4"/>
    <w:rsid w:val="00B404E3"/>
    <w:rsid w:val="00B42852"/>
    <w:rsid w:val="00B43958"/>
    <w:rsid w:val="00B43B64"/>
    <w:rsid w:val="00B44CEB"/>
    <w:rsid w:val="00B45696"/>
    <w:rsid w:val="00B45F33"/>
    <w:rsid w:val="00B47D91"/>
    <w:rsid w:val="00B509DC"/>
    <w:rsid w:val="00B50D20"/>
    <w:rsid w:val="00B513BC"/>
    <w:rsid w:val="00B517E7"/>
    <w:rsid w:val="00B51A0C"/>
    <w:rsid w:val="00B52E55"/>
    <w:rsid w:val="00B53C04"/>
    <w:rsid w:val="00B54B73"/>
    <w:rsid w:val="00B554B5"/>
    <w:rsid w:val="00B55B31"/>
    <w:rsid w:val="00B55C59"/>
    <w:rsid w:val="00B56ED0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0BD4"/>
    <w:rsid w:val="00BA1226"/>
    <w:rsid w:val="00BA20C9"/>
    <w:rsid w:val="00BA2992"/>
    <w:rsid w:val="00BA2AD9"/>
    <w:rsid w:val="00BA2C49"/>
    <w:rsid w:val="00BA4CE9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3843"/>
    <w:rsid w:val="00BB4188"/>
    <w:rsid w:val="00BB49E5"/>
    <w:rsid w:val="00BB4AF5"/>
    <w:rsid w:val="00BB4D0B"/>
    <w:rsid w:val="00BB617F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1E0"/>
    <w:rsid w:val="00BE1299"/>
    <w:rsid w:val="00BE1343"/>
    <w:rsid w:val="00BE15C1"/>
    <w:rsid w:val="00BE1C9F"/>
    <w:rsid w:val="00BE232E"/>
    <w:rsid w:val="00BE247D"/>
    <w:rsid w:val="00BE3F76"/>
    <w:rsid w:val="00BE56D4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0F68"/>
    <w:rsid w:val="00C0143F"/>
    <w:rsid w:val="00C019A9"/>
    <w:rsid w:val="00C02C92"/>
    <w:rsid w:val="00C02EA9"/>
    <w:rsid w:val="00C02F7F"/>
    <w:rsid w:val="00C034E0"/>
    <w:rsid w:val="00C03A2F"/>
    <w:rsid w:val="00C063E1"/>
    <w:rsid w:val="00C1001E"/>
    <w:rsid w:val="00C10736"/>
    <w:rsid w:val="00C11216"/>
    <w:rsid w:val="00C118C7"/>
    <w:rsid w:val="00C12047"/>
    <w:rsid w:val="00C12213"/>
    <w:rsid w:val="00C1244F"/>
    <w:rsid w:val="00C1253F"/>
    <w:rsid w:val="00C139F5"/>
    <w:rsid w:val="00C143CE"/>
    <w:rsid w:val="00C1464E"/>
    <w:rsid w:val="00C1609E"/>
    <w:rsid w:val="00C16183"/>
    <w:rsid w:val="00C17651"/>
    <w:rsid w:val="00C1778A"/>
    <w:rsid w:val="00C17D67"/>
    <w:rsid w:val="00C200B9"/>
    <w:rsid w:val="00C21B6A"/>
    <w:rsid w:val="00C22B35"/>
    <w:rsid w:val="00C230CC"/>
    <w:rsid w:val="00C23845"/>
    <w:rsid w:val="00C24BFF"/>
    <w:rsid w:val="00C251B5"/>
    <w:rsid w:val="00C2549A"/>
    <w:rsid w:val="00C26527"/>
    <w:rsid w:val="00C30749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2AA0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335D"/>
    <w:rsid w:val="00C73538"/>
    <w:rsid w:val="00C74484"/>
    <w:rsid w:val="00C747B5"/>
    <w:rsid w:val="00C76139"/>
    <w:rsid w:val="00C76B78"/>
    <w:rsid w:val="00C771D1"/>
    <w:rsid w:val="00C77695"/>
    <w:rsid w:val="00C778D6"/>
    <w:rsid w:val="00C809E4"/>
    <w:rsid w:val="00C80D43"/>
    <w:rsid w:val="00C81E6B"/>
    <w:rsid w:val="00C82284"/>
    <w:rsid w:val="00C82FC4"/>
    <w:rsid w:val="00C8310E"/>
    <w:rsid w:val="00C839AB"/>
    <w:rsid w:val="00C839DA"/>
    <w:rsid w:val="00C83D86"/>
    <w:rsid w:val="00C84E40"/>
    <w:rsid w:val="00C85212"/>
    <w:rsid w:val="00C856BC"/>
    <w:rsid w:val="00C85F8A"/>
    <w:rsid w:val="00C87482"/>
    <w:rsid w:val="00C87D53"/>
    <w:rsid w:val="00C9093D"/>
    <w:rsid w:val="00C90B3E"/>
    <w:rsid w:val="00C90CD3"/>
    <w:rsid w:val="00C92B12"/>
    <w:rsid w:val="00C93EF3"/>
    <w:rsid w:val="00C93F43"/>
    <w:rsid w:val="00C95E11"/>
    <w:rsid w:val="00C96EDA"/>
    <w:rsid w:val="00CA005D"/>
    <w:rsid w:val="00CA242E"/>
    <w:rsid w:val="00CA3143"/>
    <w:rsid w:val="00CA3DDF"/>
    <w:rsid w:val="00CA5FA6"/>
    <w:rsid w:val="00CA6A0F"/>
    <w:rsid w:val="00CA6AB1"/>
    <w:rsid w:val="00CA6C90"/>
    <w:rsid w:val="00CA71CF"/>
    <w:rsid w:val="00CB0646"/>
    <w:rsid w:val="00CB0EF4"/>
    <w:rsid w:val="00CB0F71"/>
    <w:rsid w:val="00CB4460"/>
    <w:rsid w:val="00CB4642"/>
    <w:rsid w:val="00CB5F87"/>
    <w:rsid w:val="00CB61D9"/>
    <w:rsid w:val="00CB6542"/>
    <w:rsid w:val="00CB6A00"/>
    <w:rsid w:val="00CB6D38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061A"/>
    <w:rsid w:val="00CE1CE2"/>
    <w:rsid w:val="00CE263A"/>
    <w:rsid w:val="00CE27B0"/>
    <w:rsid w:val="00CE2FF4"/>
    <w:rsid w:val="00CE34EE"/>
    <w:rsid w:val="00CE413C"/>
    <w:rsid w:val="00CE538E"/>
    <w:rsid w:val="00CE5793"/>
    <w:rsid w:val="00CE5900"/>
    <w:rsid w:val="00CE61F8"/>
    <w:rsid w:val="00CE696C"/>
    <w:rsid w:val="00CE6E21"/>
    <w:rsid w:val="00CE6ECC"/>
    <w:rsid w:val="00CE7845"/>
    <w:rsid w:val="00CF0DA6"/>
    <w:rsid w:val="00CF1642"/>
    <w:rsid w:val="00CF193D"/>
    <w:rsid w:val="00CF1F73"/>
    <w:rsid w:val="00CF446F"/>
    <w:rsid w:val="00CF48F1"/>
    <w:rsid w:val="00CF4D87"/>
    <w:rsid w:val="00CF66D4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290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4E1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1347"/>
    <w:rsid w:val="00D3135A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3C61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12C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3E2A"/>
    <w:rsid w:val="00DA4C0B"/>
    <w:rsid w:val="00DA5105"/>
    <w:rsid w:val="00DA5FA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5310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5398"/>
    <w:rsid w:val="00DD650F"/>
    <w:rsid w:val="00DD65A2"/>
    <w:rsid w:val="00DD75E2"/>
    <w:rsid w:val="00DD7ABF"/>
    <w:rsid w:val="00DE07EA"/>
    <w:rsid w:val="00DE1396"/>
    <w:rsid w:val="00DE1EDF"/>
    <w:rsid w:val="00DE2C86"/>
    <w:rsid w:val="00DE32DA"/>
    <w:rsid w:val="00DE390F"/>
    <w:rsid w:val="00DE3EDE"/>
    <w:rsid w:val="00DE3F66"/>
    <w:rsid w:val="00DE4271"/>
    <w:rsid w:val="00DE4396"/>
    <w:rsid w:val="00DE4D1C"/>
    <w:rsid w:val="00DE553C"/>
    <w:rsid w:val="00DE6CED"/>
    <w:rsid w:val="00DE76F3"/>
    <w:rsid w:val="00DE7AC2"/>
    <w:rsid w:val="00DF005A"/>
    <w:rsid w:val="00DF031D"/>
    <w:rsid w:val="00DF0CAE"/>
    <w:rsid w:val="00DF1773"/>
    <w:rsid w:val="00DF2994"/>
    <w:rsid w:val="00DF5D50"/>
    <w:rsid w:val="00DF5E8C"/>
    <w:rsid w:val="00DF5FE4"/>
    <w:rsid w:val="00DF6BD5"/>
    <w:rsid w:val="00DF7151"/>
    <w:rsid w:val="00DF73C1"/>
    <w:rsid w:val="00DF7A18"/>
    <w:rsid w:val="00DF7DC1"/>
    <w:rsid w:val="00E005BD"/>
    <w:rsid w:val="00E00C74"/>
    <w:rsid w:val="00E01277"/>
    <w:rsid w:val="00E019AD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03D"/>
    <w:rsid w:val="00E14461"/>
    <w:rsid w:val="00E161F7"/>
    <w:rsid w:val="00E16746"/>
    <w:rsid w:val="00E16794"/>
    <w:rsid w:val="00E16921"/>
    <w:rsid w:val="00E16A32"/>
    <w:rsid w:val="00E17267"/>
    <w:rsid w:val="00E206D8"/>
    <w:rsid w:val="00E20F65"/>
    <w:rsid w:val="00E21DC8"/>
    <w:rsid w:val="00E2232D"/>
    <w:rsid w:val="00E25DE6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F4D"/>
    <w:rsid w:val="00E61296"/>
    <w:rsid w:val="00E6268C"/>
    <w:rsid w:val="00E632A4"/>
    <w:rsid w:val="00E63CBD"/>
    <w:rsid w:val="00E642CF"/>
    <w:rsid w:val="00E64E1E"/>
    <w:rsid w:val="00E65E5E"/>
    <w:rsid w:val="00E66090"/>
    <w:rsid w:val="00E66124"/>
    <w:rsid w:val="00E66635"/>
    <w:rsid w:val="00E66A9E"/>
    <w:rsid w:val="00E7031A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145"/>
    <w:rsid w:val="00E926F1"/>
    <w:rsid w:val="00E943E0"/>
    <w:rsid w:val="00E94460"/>
    <w:rsid w:val="00E94CDD"/>
    <w:rsid w:val="00E95A60"/>
    <w:rsid w:val="00E95D4D"/>
    <w:rsid w:val="00EA03B6"/>
    <w:rsid w:val="00EA0A46"/>
    <w:rsid w:val="00EA0FC3"/>
    <w:rsid w:val="00EA16AA"/>
    <w:rsid w:val="00EA1C83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777B"/>
    <w:rsid w:val="00EB0300"/>
    <w:rsid w:val="00EB08B0"/>
    <w:rsid w:val="00EB2A05"/>
    <w:rsid w:val="00EB2CAF"/>
    <w:rsid w:val="00EB3997"/>
    <w:rsid w:val="00EB600D"/>
    <w:rsid w:val="00EB6CF3"/>
    <w:rsid w:val="00EC1B45"/>
    <w:rsid w:val="00EC1F77"/>
    <w:rsid w:val="00EC40EC"/>
    <w:rsid w:val="00EC64B0"/>
    <w:rsid w:val="00EC678F"/>
    <w:rsid w:val="00EC7A26"/>
    <w:rsid w:val="00EC7B16"/>
    <w:rsid w:val="00EC7E8D"/>
    <w:rsid w:val="00ED00F8"/>
    <w:rsid w:val="00ED0AC3"/>
    <w:rsid w:val="00ED21B2"/>
    <w:rsid w:val="00ED26A3"/>
    <w:rsid w:val="00ED2B9B"/>
    <w:rsid w:val="00ED2E44"/>
    <w:rsid w:val="00ED2EEF"/>
    <w:rsid w:val="00ED3031"/>
    <w:rsid w:val="00ED3735"/>
    <w:rsid w:val="00ED49C4"/>
    <w:rsid w:val="00ED59C9"/>
    <w:rsid w:val="00ED7B07"/>
    <w:rsid w:val="00EE056F"/>
    <w:rsid w:val="00EE0800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E7C49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311"/>
    <w:rsid w:val="00F0379C"/>
    <w:rsid w:val="00F03A67"/>
    <w:rsid w:val="00F03F7B"/>
    <w:rsid w:val="00F0514F"/>
    <w:rsid w:val="00F057FA"/>
    <w:rsid w:val="00F12E2D"/>
    <w:rsid w:val="00F12F87"/>
    <w:rsid w:val="00F13542"/>
    <w:rsid w:val="00F143BA"/>
    <w:rsid w:val="00F15347"/>
    <w:rsid w:val="00F15F51"/>
    <w:rsid w:val="00F16836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503F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2EC"/>
    <w:rsid w:val="00F675B7"/>
    <w:rsid w:val="00F675F3"/>
    <w:rsid w:val="00F70839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413D"/>
    <w:rsid w:val="00F84963"/>
    <w:rsid w:val="00F854E6"/>
    <w:rsid w:val="00F8561F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8EC"/>
    <w:rsid w:val="00F942F8"/>
    <w:rsid w:val="00F95D2D"/>
    <w:rsid w:val="00F95EB7"/>
    <w:rsid w:val="00F962B5"/>
    <w:rsid w:val="00F96532"/>
    <w:rsid w:val="00F96AC8"/>
    <w:rsid w:val="00F96DF3"/>
    <w:rsid w:val="00F973B8"/>
    <w:rsid w:val="00F976B9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CD7"/>
    <w:rsid w:val="00FB1E3B"/>
    <w:rsid w:val="00FB23A9"/>
    <w:rsid w:val="00FB425C"/>
    <w:rsid w:val="00FB4364"/>
    <w:rsid w:val="00FB58CE"/>
    <w:rsid w:val="00FB5FAA"/>
    <w:rsid w:val="00FB7D67"/>
    <w:rsid w:val="00FC025D"/>
    <w:rsid w:val="00FC050D"/>
    <w:rsid w:val="00FC10BE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33B3"/>
    <w:rsid w:val="00FE3EC0"/>
    <w:rsid w:val="00FE5396"/>
    <w:rsid w:val="00FE5503"/>
    <w:rsid w:val="00FE5CE0"/>
    <w:rsid w:val="00FE5F57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23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3A9"/>
  </w:style>
  <w:style w:type="table" w:styleId="TableGrid">
    <w:name w:val="Table Grid"/>
    <w:basedOn w:val="TableNormal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ing5Char">
    <w:name w:val="Heading 5 Char"/>
    <w:link w:val="Heading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Heading9Char">
    <w:name w:val="Heading 9 Char"/>
    <w:link w:val="Heading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Hyperlink">
    <w:name w:val="Hyperlink"/>
    <w:uiPriority w:val="99"/>
    <w:unhideWhenUsed/>
    <w:rsid w:val="009F2A0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9F2A0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A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rsid w:val="00EA4D13"/>
    <w:rPr>
      <w:b/>
      <w:bCs/>
      <w:sz w:val="24"/>
      <w:szCs w:val="24"/>
      <w:lang w:val="sr-Latn-CS" w:eastAsia="ar-SA"/>
    </w:rPr>
  </w:style>
  <w:style w:type="character" w:customStyle="1" w:styleId="Heading2Char">
    <w:name w:val="Heading 2 Char"/>
    <w:link w:val="Heading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3Char">
    <w:name w:val="Heading 3 Char"/>
    <w:link w:val="Heading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4Char">
    <w:name w:val="Heading 4 Char"/>
    <w:link w:val="Heading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6Char">
    <w:name w:val="Heading 6 Char"/>
    <w:link w:val="Heading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7Char">
    <w:name w:val="Heading 7 Char"/>
    <w:link w:val="Heading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Heading8Char">
    <w:name w:val="Heading 8 Char"/>
    <w:link w:val="Heading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BodyText">
    <w:name w:val="Body Text"/>
    <w:basedOn w:val="Normal"/>
    <w:link w:val="BodyTextChar"/>
    <w:uiPriority w:val="99"/>
    <w:rsid w:val="00EA4D13"/>
    <w:pPr>
      <w:tabs>
        <w:tab w:val="left" w:pos="1418"/>
      </w:tabs>
      <w:spacing w:after="120"/>
    </w:pPr>
  </w:style>
  <w:style w:type="character" w:customStyle="1" w:styleId="BodyTextChar">
    <w:name w:val="Body Text Char"/>
    <w:link w:val="BodyText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EA4D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EA4D1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ommentTextChar">
    <w:name w:val="Comment Text Char"/>
    <w:link w:val="CommentText"/>
    <w:uiPriority w:val="99"/>
    <w:rsid w:val="00EA4D13"/>
    <w:rPr>
      <w:lang w:val="sr-Cyrl-CS"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EndnoteTextChar">
    <w:name w:val="Endnote Text Char"/>
    <w:link w:val="EndnoteText"/>
    <w:uiPriority w:val="99"/>
    <w:rsid w:val="00EA4D13"/>
    <w:rPr>
      <w:lang w:val="sr-Cyrl-CS" w:eastAsia="ar-SA"/>
    </w:rPr>
  </w:style>
  <w:style w:type="paragraph" w:styleId="List">
    <w:name w:val="List"/>
    <w:basedOn w:val="BodyText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SubtitleChar">
    <w:name w:val="Subtitle Char"/>
    <w:link w:val="Sub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TitleChar">
    <w:name w:val="Title Char"/>
    <w:link w:val="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BodyText2Char">
    <w:name w:val="Body Text 2 Char"/>
    <w:link w:val="BodyText2"/>
    <w:uiPriority w:val="99"/>
    <w:rsid w:val="00EA4D13"/>
    <w:rPr>
      <w:sz w:val="24"/>
      <w:szCs w:val="24"/>
      <w:lang w:val="sr-Cyrl-CS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BodyTextIndent2Char">
    <w:name w:val="Body Text Indent 2 Char"/>
    <w:link w:val="BodyTextIndent2"/>
    <w:uiPriority w:val="99"/>
    <w:rsid w:val="00EA4D13"/>
    <w:rPr>
      <w:sz w:val="24"/>
      <w:szCs w:val="24"/>
      <w:lang w:val="sr-Cyrl-CS" w:eastAsia="ar-SA"/>
    </w:rPr>
  </w:style>
  <w:style w:type="paragraph" w:styleId="NoSpacing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BodyText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CommentReference">
    <w:name w:val="annotation reference"/>
    <w:uiPriority w:val="99"/>
    <w:unhideWhenUsed/>
    <w:rsid w:val="00EA4D13"/>
    <w:rPr>
      <w:sz w:val="16"/>
      <w:szCs w:val="16"/>
    </w:rPr>
  </w:style>
  <w:style w:type="character" w:styleId="EndnoteReference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A4D1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Strong">
    <w:name w:val="Strong"/>
    <w:basedOn w:val="DefaultParagraphFont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март 2018</c:v>
                </c:pt>
                <c:pt idx="1">
                  <c:v>март 2019</c:v>
                </c:pt>
                <c:pt idx="2">
                  <c:v>март 2020</c:v>
                </c:pt>
                <c:pt idx="3">
                  <c:v>фебруар 2021</c:v>
                </c:pt>
                <c:pt idx="4">
                  <c:v>март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49</c:v>
                </c:pt>
                <c:pt idx="1">
                  <c:v>54</c:v>
                </c:pt>
                <c:pt idx="2">
                  <c:v>60</c:v>
                </c:pt>
                <c:pt idx="3">
                  <c:v>62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A1-445F-9F49-EF5C86981910}"/>
            </c:ext>
          </c:extLst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март 2018</c:v>
                </c:pt>
                <c:pt idx="1">
                  <c:v>март 2019</c:v>
                </c:pt>
                <c:pt idx="2">
                  <c:v>март 2020</c:v>
                </c:pt>
                <c:pt idx="3">
                  <c:v>фебруар 2021</c:v>
                </c:pt>
                <c:pt idx="4">
                  <c:v>март 2021</c:v>
                </c:pt>
              </c:strCache>
            </c:strRef>
          </c:cat>
          <c:val>
            <c:numRef>
              <c:f>Sheet1!$E$8:$E$11</c:f>
              <c:numCache>
                <c:formatCode>0</c:formatCode>
                <c:ptCount val="4"/>
                <c:pt idx="0">
                  <c:v>70</c:v>
                </c:pt>
                <c:pt idx="1">
                  <c:v>71</c:v>
                </c:pt>
                <c:pt idx="2">
                  <c:v>73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A1-445F-9F49-EF5C86981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234400"/>
        <c:axId val="1"/>
      </c:barChart>
      <c:catAx>
        <c:axId val="32323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32344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март 2018</c:v>
                </c:pt>
                <c:pt idx="1">
                  <c:v>март 2019</c:v>
                </c:pt>
                <c:pt idx="2">
                  <c:v>март 2020</c:v>
                </c:pt>
                <c:pt idx="3">
                  <c:v>фебруар 2021</c:v>
                </c:pt>
                <c:pt idx="4">
                  <c:v>март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49</c:v>
                </c:pt>
                <c:pt idx="1">
                  <c:v>54</c:v>
                </c:pt>
                <c:pt idx="2">
                  <c:v>60</c:v>
                </c:pt>
                <c:pt idx="3">
                  <c:v>62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F5-4B7B-A718-720DEEAF8656}"/>
            </c:ext>
          </c:extLst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март 2018</c:v>
                </c:pt>
                <c:pt idx="1">
                  <c:v>март 2019</c:v>
                </c:pt>
                <c:pt idx="2">
                  <c:v>март 2020</c:v>
                </c:pt>
                <c:pt idx="3">
                  <c:v>фебруар 2021</c:v>
                </c:pt>
                <c:pt idx="4">
                  <c:v>март 2021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36</c:v>
                </c:pt>
                <c:pt idx="1">
                  <c:v>37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F5-4B7B-A718-720DEEAF8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234400"/>
        <c:axId val="1"/>
      </c:barChart>
      <c:catAx>
        <c:axId val="32323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32344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646A-481B-AA57-10C9A96BF58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646A-481B-AA57-10C9A96BF58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646A-481B-AA57-10C9A96BF58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646A-481B-AA57-10C9A96BF58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646A-481B-AA57-10C9A96BF58D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646A-481B-AA57-10C9A96BF58D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646A-481B-AA57-10C9A96BF58D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646A-481B-AA57-10C9A96BF58D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646A-481B-AA57-10C9A96BF58D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646A-481B-AA57-10C9A96BF58D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646A-481B-AA57-10C9A96BF58D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646A-481B-AA57-10C9A96BF58D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646A-481B-AA57-10C9A96BF58D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0.36829728236058662</c:v>
                </c:pt>
                <c:pt idx="1">
                  <c:v>9.6084965437826464E-2</c:v>
                </c:pt>
                <c:pt idx="2">
                  <c:v>3.8650696591130469E-2</c:v>
                </c:pt>
                <c:pt idx="3">
                  <c:v>0.20417058728255685</c:v>
                </c:pt>
                <c:pt idx="4">
                  <c:v>4.1401169702148015E-2</c:v>
                </c:pt>
                <c:pt idx="5">
                  <c:v>3.5746269623275047E-2</c:v>
                </c:pt>
                <c:pt idx="6">
                  <c:v>7.3345059463175044E-2</c:v>
                </c:pt>
                <c:pt idx="7">
                  <c:v>2.8189445228011267E-2</c:v>
                </c:pt>
                <c:pt idx="8">
                  <c:v>6.3711927631806456E-2</c:v>
                </c:pt>
                <c:pt idx="9">
                  <c:v>6.5069205129427389E-3</c:v>
                </c:pt>
                <c:pt idx="10">
                  <c:v>1.1509953524094578E-2</c:v>
                </c:pt>
                <c:pt idx="11">
                  <c:v>3.2385722642446366E-2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46A-481B-AA57-10C9A96BF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6CC7-4E62-A507-23A666DDB93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6CC7-4E62-A507-23A666DDB93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6CC7-4E62-A507-23A666DDB93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6CC7-4E62-A507-23A666DDB93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6CC7-4E62-A507-23A666DDB933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6CC7-4E62-A507-23A666DDB933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6CC7-4E62-A507-23A666DDB933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6CC7-4E62-A507-23A666DDB933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6CC7-4E62-A507-23A666DDB933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6CC7-4E62-A507-23A666DDB933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6CC7-4E62-A507-23A666DDB933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6CC7-4E62-A507-23A666DDB933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6CC7-4E62-A507-23A666DDB933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0.43879722764460599</c:v>
                </c:pt>
                <c:pt idx="1">
                  <c:v>8.4742841692958759E-2</c:v>
                </c:pt>
                <c:pt idx="2">
                  <c:v>2.9494407289491504E-2</c:v>
                </c:pt>
                <c:pt idx="3">
                  <c:v>0.20012911168708458</c:v>
                </c:pt>
                <c:pt idx="4">
                  <c:v>4.2461371436229335E-2</c:v>
                </c:pt>
                <c:pt idx="5">
                  <c:v>3.7997214921160261E-2</c:v>
                </c:pt>
                <c:pt idx="6">
                  <c:v>5.5436418099727311E-2</c:v>
                </c:pt>
                <c:pt idx="7">
                  <c:v>2.5839284629477877E-2</c:v>
                </c:pt>
                <c:pt idx="8">
                  <c:v>3.9441378157754566E-2</c:v>
                </c:pt>
                <c:pt idx="9">
                  <c:v>3.3062708075920384E-3</c:v>
                </c:pt>
                <c:pt idx="10">
                  <c:v>7.4997933743699216E-3</c:v>
                </c:pt>
                <c:pt idx="11">
                  <c:v>3.4854680259547861E-2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CC7-4E62-A507-23A666DDB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A8C3-9084-4E4F-AFC6-A1E170B6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4652</Words>
  <Characters>26518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 Canic</cp:lastModifiedBy>
  <cp:revision>24</cp:revision>
  <cp:lastPrinted>2021-06-18T09:31:00Z</cp:lastPrinted>
  <dcterms:created xsi:type="dcterms:W3CDTF">2021-06-18T07:29:00Z</dcterms:created>
  <dcterms:modified xsi:type="dcterms:W3CDTF">2021-06-18T09:33:00Z</dcterms:modified>
</cp:coreProperties>
</file>